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2" w:type="dxa"/>
        <w:jc w:val="center"/>
        <w:tblLook w:val="04A0" w:firstRow="1" w:lastRow="0" w:firstColumn="1" w:lastColumn="0" w:noHBand="0" w:noVBand="1"/>
      </w:tblPr>
      <w:tblGrid>
        <w:gridCol w:w="4166"/>
        <w:gridCol w:w="6286"/>
      </w:tblGrid>
      <w:tr w:rsidR="001A27C1" w14:paraId="6F66AC24" w14:textId="77777777">
        <w:trPr>
          <w:jc w:val="center"/>
        </w:trPr>
        <w:tc>
          <w:tcPr>
            <w:tcW w:w="4166" w:type="dxa"/>
          </w:tcPr>
          <w:p w14:paraId="69B16DEF" w14:textId="77777777" w:rsidR="001A27C1" w:rsidRDefault="00000000">
            <w:pPr>
              <w:spacing w:line="360" w:lineRule="auto"/>
              <w:jc w:val="center"/>
              <w:rPr>
                <w:b/>
                <w:bCs/>
              </w:rPr>
            </w:pPr>
            <w:r>
              <w:rPr>
                <w:b/>
                <w:bCs/>
              </w:rPr>
              <w:t xml:space="preserve">ĐỀ THAM KHẢO THEO </w:t>
            </w:r>
          </w:p>
          <w:p w14:paraId="56D34BE7" w14:textId="77777777" w:rsidR="001A27C1" w:rsidRPr="00606BFC" w:rsidRDefault="00000000">
            <w:pPr>
              <w:spacing w:line="360" w:lineRule="auto"/>
              <w:jc w:val="center"/>
              <w:rPr>
                <w:b/>
                <w:bCs/>
                <w:lang w:val="vi-VN"/>
              </w:rPr>
            </w:pPr>
            <w:r>
              <w:rPr>
                <w:b/>
                <w:bCs/>
              </w:rPr>
              <w:t>ĐỀ MINH HỌA BGD NĂM 202</w:t>
            </w:r>
            <w:r w:rsidR="00606BFC">
              <w:rPr>
                <w:b/>
                <w:bCs/>
                <w:lang w:val="vi-VN"/>
              </w:rPr>
              <w:t>5</w:t>
            </w:r>
          </w:p>
          <w:p w14:paraId="0313D435" w14:textId="6B30E1C3" w:rsidR="001A27C1" w:rsidRDefault="00000000">
            <w:pPr>
              <w:spacing w:line="360" w:lineRule="auto"/>
              <w:jc w:val="center"/>
              <w:rPr>
                <w:b/>
                <w:bCs/>
              </w:rPr>
            </w:pPr>
            <w:r>
              <w:rPr>
                <w:b/>
                <w:bCs/>
              </w:rPr>
              <w:t xml:space="preserve">ĐỀ 1 – </w:t>
            </w:r>
            <w:r w:rsidR="001202D3">
              <w:rPr>
                <w:b/>
                <w:bCs/>
              </w:rPr>
              <w:t>ANH HIỆP</w:t>
            </w:r>
          </w:p>
          <w:p w14:paraId="2AC0AF53" w14:textId="77777777" w:rsidR="001A27C1" w:rsidRDefault="00000000">
            <w:pPr>
              <w:spacing w:line="360" w:lineRule="auto"/>
              <w:jc w:val="center"/>
              <w:rPr>
                <w:i/>
                <w:iCs/>
                <w:lang w:val="en-GB"/>
              </w:rPr>
            </w:pPr>
            <w:r>
              <w:rPr>
                <w:i/>
                <w:iCs/>
              </w:rPr>
              <w:t>(Đề thi có … trang)</w:t>
            </w:r>
          </w:p>
        </w:tc>
        <w:tc>
          <w:tcPr>
            <w:tcW w:w="6286" w:type="dxa"/>
          </w:tcPr>
          <w:p w14:paraId="3D12D43A" w14:textId="77777777" w:rsidR="001A27C1" w:rsidRDefault="00000000">
            <w:pPr>
              <w:spacing w:line="360" w:lineRule="auto"/>
              <w:jc w:val="center"/>
              <w:rPr>
                <w:b/>
                <w:bCs/>
              </w:rPr>
            </w:pPr>
            <w:r>
              <w:rPr>
                <w:b/>
                <w:bCs/>
              </w:rPr>
              <w:t>KỲ THI TỐT NGHIỆP TRUNG HỌC PHỔ THÔNG 2025</w:t>
            </w:r>
          </w:p>
          <w:p w14:paraId="16649415" w14:textId="77777777" w:rsidR="001A27C1" w:rsidRDefault="00000000">
            <w:pPr>
              <w:spacing w:line="360" w:lineRule="auto"/>
              <w:jc w:val="center"/>
              <w:rPr>
                <w:b/>
                <w:bCs/>
              </w:rPr>
            </w:pPr>
            <w:r>
              <w:rPr>
                <w:b/>
                <w:bCs/>
              </w:rPr>
              <w:t>Môn thi: TIẾNG ANH</w:t>
            </w:r>
          </w:p>
          <w:p w14:paraId="0E1C5146" w14:textId="77777777" w:rsidR="001A27C1" w:rsidRDefault="00000000">
            <w:pPr>
              <w:spacing w:line="360" w:lineRule="auto"/>
              <w:jc w:val="center"/>
              <w:rPr>
                <w:i/>
                <w:iCs/>
              </w:rPr>
            </w:pPr>
            <w:r>
              <w:rPr>
                <w:i/>
                <w:iCs/>
              </w:rPr>
              <w:t>Thời gian làm bài: … phút, không kể thời gian phát đề.</w:t>
            </w:r>
          </w:p>
        </w:tc>
      </w:tr>
    </w:tbl>
    <w:p w14:paraId="50E6C661" w14:textId="77777777" w:rsidR="001A27C1" w:rsidRDefault="001A27C1">
      <w:pPr>
        <w:spacing w:line="360" w:lineRule="auto"/>
      </w:pPr>
    </w:p>
    <w:p w14:paraId="40556742" w14:textId="77777777" w:rsidR="001A27C1"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14:paraId="276717A9" w14:textId="77777777" w:rsidR="001A27C1" w:rsidRDefault="00000000">
      <w:pPr>
        <w:spacing w:line="360" w:lineRule="auto"/>
        <w:jc w:val="center"/>
        <w:rPr>
          <w:b/>
          <w:bCs/>
          <w:color w:val="0000FF"/>
        </w:rPr>
      </w:pPr>
      <w:r>
        <w:rPr>
          <w:b/>
          <w:bCs/>
          <w:color w:val="0000FF"/>
        </w:rPr>
        <w:t>Discover the Future of Tech with SmartGadgets</w:t>
      </w:r>
    </w:p>
    <w:p w14:paraId="39036937"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Experience </w:t>
      </w:r>
      <w:r>
        <w:rPr>
          <w:b/>
          <w:bCs/>
        </w:rPr>
        <w:t>(1)___________</w:t>
      </w:r>
      <w:r>
        <w:t>like never before with our smartphones that redefine connectivity.</w:t>
      </w:r>
    </w:p>
    <w:p w14:paraId="52E82D02"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Our </w:t>
      </w:r>
      <w:r>
        <w:rPr>
          <w:b/>
          <w:bCs/>
        </w:rPr>
        <w:t>(2)_____________</w:t>
      </w:r>
      <w:r>
        <w:t xml:space="preserve"> will enhance your daily life and keep you ahead of the curve.</w:t>
      </w:r>
    </w:p>
    <w:p w14:paraId="30139140"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Join thousands of customers </w:t>
      </w:r>
      <w:r>
        <w:rPr>
          <w:b/>
          <w:bCs/>
        </w:rPr>
        <w:t>(3)________</w:t>
      </w:r>
      <w:r>
        <w:t>with their purchases and enjoy unparalleled performance.</w:t>
      </w:r>
    </w:p>
    <w:p w14:paraId="79B810D3"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Show the features </w:t>
      </w:r>
      <w:r>
        <w:rPr>
          <w:b/>
          <w:bCs/>
        </w:rPr>
        <w:t>(4)_________</w:t>
      </w:r>
      <w:r>
        <w:t xml:space="preserve"> your customers that truly set you apart from the competition.</w:t>
      </w:r>
    </w:p>
    <w:p w14:paraId="256A60EC"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Don’t miss out on this </w:t>
      </w:r>
      <w:r>
        <w:rPr>
          <w:b/>
          <w:bCs/>
        </w:rPr>
        <w:t>(5)_______</w:t>
      </w:r>
      <w:r>
        <w:t>-in-a-lifetime opportunity to upgrade your tech.</w:t>
      </w:r>
    </w:p>
    <w:p w14:paraId="7D14F15B"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Start </w:t>
      </w:r>
      <w:r>
        <w:rPr>
          <w:b/>
          <w:bCs/>
        </w:rPr>
        <w:t>(6)_________</w:t>
      </w:r>
      <w:r>
        <w:t>the benefits of advanced technology today, or wait for the future to catch up!</w:t>
      </w:r>
    </w:p>
    <w:p w14:paraId="277C3608"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With SmartGadgets, you're not just purchasing a product; you're investing in a lifestyle. Explore our collection now!</w:t>
      </w:r>
    </w:p>
    <w:p w14:paraId="6331A20D" w14:textId="77777777" w:rsidR="001A27C1" w:rsidRDefault="00000000">
      <w:pPr>
        <w:spacing w:line="360" w:lineRule="auto"/>
        <w:rPr>
          <w:b/>
          <w:bCs/>
        </w:rPr>
      </w:pPr>
      <w:r>
        <w:rPr>
          <w:b/>
          <w:bCs/>
        </w:rPr>
        <w:t xml:space="preserve">Question 1:A. </w:t>
      </w:r>
      <w:r>
        <w:t>innovate</w:t>
      </w:r>
      <w:r>
        <w:rPr>
          <w:b/>
          <w:bCs/>
        </w:rPr>
        <w:tab/>
      </w:r>
      <w:r>
        <w:rPr>
          <w:b/>
          <w:bCs/>
        </w:rPr>
        <w:tab/>
      </w:r>
      <w:r>
        <w:rPr>
          <w:b/>
          <w:bCs/>
        </w:rPr>
        <w:tab/>
      </w:r>
      <w:r>
        <w:rPr>
          <w:b/>
          <w:bCs/>
        </w:rPr>
        <w:tab/>
        <w:t xml:space="preserve">B. </w:t>
      </w:r>
      <w:r>
        <w:t>innovative</w:t>
      </w:r>
      <w:r>
        <w:rPr>
          <w:b/>
          <w:bCs/>
        </w:rPr>
        <w:tab/>
      </w:r>
      <w:r>
        <w:rPr>
          <w:b/>
          <w:bCs/>
        </w:rPr>
        <w:tab/>
      </w:r>
      <w:r>
        <w:rPr>
          <w:b/>
          <w:bCs/>
        </w:rPr>
        <w:tab/>
        <w:t xml:space="preserve">C. </w:t>
      </w:r>
      <w:r>
        <w:t>innovatively</w:t>
      </w:r>
      <w:r>
        <w:rPr>
          <w:b/>
          <w:bCs/>
        </w:rPr>
        <w:tab/>
      </w:r>
      <w:r>
        <w:rPr>
          <w:b/>
          <w:bCs/>
        </w:rPr>
        <w:tab/>
      </w:r>
      <w:r>
        <w:rPr>
          <w:b/>
          <w:bCs/>
        </w:rPr>
        <w:tab/>
        <w:t xml:space="preserve">D. </w:t>
      </w:r>
      <w:r>
        <w:t>innovation</w:t>
      </w:r>
    </w:p>
    <w:p w14:paraId="0222C211" w14:textId="77777777" w:rsidR="001A27C1" w:rsidRDefault="00000000">
      <w:pPr>
        <w:spacing w:line="360" w:lineRule="auto"/>
        <w:rPr>
          <w:b/>
          <w:bCs/>
        </w:rPr>
      </w:pPr>
      <w:r>
        <w:rPr>
          <w:b/>
          <w:bCs/>
        </w:rPr>
        <w:t xml:space="preserve">Question 2:A. </w:t>
      </w:r>
      <w:r>
        <w:t>solutions innovative technology</w:t>
      </w:r>
      <w:r>
        <w:rPr>
          <w:b/>
          <w:bCs/>
        </w:rPr>
        <w:tab/>
      </w:r>
      <w:r>
        <w:rPr>
          <w:b/>
          <w:bCs/>
        </w:rPr>
        <w:tab/>
      </w:r>
      <w:r>
        <w:rPr>
          <w:b/>
          <w:bCs/>
        </w:rPr>
        <w:tab/>
      </w:r>
      <w:r>
        <w:rPr>
          <w:b/>
          <w:bCs/>
        </w:rPr>
        <w:tab/>
        <w:t>B.</w:t>
      </w:r>
      <w:r>
        <w:t xml:space="preserve"> innovative technology solutions</w:t>
      </w:r>
    </w:p>
    <w:p w14:paraId="0A7BA486" w14:textId="77777777" w:rsidR="001A27C1" w:rsidRDefault="00000000">
      <w:pPr>
        <w:spacing w:line="360" w:lineRule="auto"/>
        <w:rPr>
          <w:b/>
          <w:bCs/>
        </w:rPr>
      </w:pPr>
      <w:r>
        <w:rPr>
          <w:b/>
          <w:bCs/>
        </w:rPr>
        <w:tab/>
      </w:r>
      <w:r>
        <w:rPr>
          <w:b/>
          <w:bCs/>
        </w:rPr>
        <w:tab/>
        <w:t xml:space="preserve">   C. </w:t>
      </w:r>
      <w:r>
        <w:t>technology solutions innovative</w:t>
      </w:r>
      <w:r>
        <w:rPr>
          <w:b/>
          <w:bCs/>
        </w:rPr>
        <w:tab/>
      </w:r>
      <w:r>
        <w:rPr>
          <w:b/>
          <w:bCs/>
        </w:rPr>
        <w:tab/>
      </w:r>
      <w:r>
        <w:rPr>
          <w:b/>
          <w:bCs/>
        </w:rPr>
        <w:tab/>
      </w:r>
      <w:r>
        <w:rPr>
          <w:b/>
          <w:bCs/>
        </w:rPr>
        <w:tab/>
        <w:t xml:space="preserve">D. </w:t>
      </w:r>
      <w:r>
        <w:t>innovative solutions technology</w:t>
      </w:r>
    </w:p>
    <w:p w14:paraId="446371D0" w14:textId="77777777" w:rsidR="001A27C1" w:rsidRDefault="00000000">
      <w:pPr>
        <w:spacing w:line="360" w:lineRule="auto"/>
        <w:rPr>
          <w:b/>
          <w:bCs/>
        </w:rPr>
      </w:pPr>
      <w:r>
        <w:rPr>
          <w:b/>
          <w:bCs/>
        </w:rPr>
        <w:t xml:space="preserve">Question 3:A. </w:t>
      </w:r>
      <w:r>
        <w:t>who satisfied</w:t>
      </w:r>
      <w:r>
        <w:rPr>
          <w:b/>
          <w:bCs/>
        </w:rPr>
        <w:tab/>
      </w:r>
      <w:r>
        <w:rPr>
          <w:b/>
          <w:bCs/>
        </w:rPr>
        <w:tab/>
      </w:r>
      <w:r>
        <w:rPr>
          <w:b/>
          <w:bCs/>
        </w:rPr>
        <w:tab/>
        <w:t xml:space="preserve">B. </w:t>
      </w:r>
      <w:r>
        <w:t>satisfying</w:t>
      </w:r>
      <w:r>
        <w:rPr>
          <w:b/>
          <w:bCs/>
        </w:rPr>
        <w:tab/>
      </w:r>
      <w:r>
        <w:rPr>
          <w:b/>
          <w:bCs/>
        </w:rPr>
        <w:tab/>
      </w:r>
      <w:r>
        <w:rPr>
          <w:b/>
          <w:bCs/>
        </w:rPr>
        <w:tab/>
      </w:r>
      <w:r>
        <w:rPr>
          <w:b/>
          <w:bCs/>
        </w:rPr>
        <w:tab/>
        <w:t xml:space="preserve">C. </w:t>
      </w:r>
      <w:r>
        <w:t>was satisfied</w:t>
      </w:r>
      <w:r>
        <w:tab/>
      </w:r>
      <w:r>
        <w:rPr>
          <w:b/>
          <w:bCs/>
        </w:rPr>
        <w:tab/>
      </w:r>
      <w:r>
        <w:rPr>
          <w:b/>
          <w:bCs/>
        </w:rPr>
        <w:tab/>
        <w:t xml:space="preserve">D. </w:t>
      </w:r>
      <w:r>
        <w:t>satisfied</w:t>
      </w:r>
    </w:p>
    <w:p w14:paraId="36120DD3" w14:textId="77777777" w:rsidR="001A27C1" w:rsidRDefault="00000000">
      <w:pPr>
        <w:spacing w:line="360" w:lineRule="auto"/>
        <w:rPr>
          <w:b/>
          <w:bCs/>
        </w:rPr>
      </w:pPr>
      <w:r>
        <w:rPr>
          <w:b/>
          <w:bCs/>
        </w:rPr>
        <w:t xml:space="preserve">Question 4:A. </w:t>
      </w:r>
      <w:r>
        <w:t>from</w:t>
      </w:r>
      <w:r>
        <w:rPr>
          <w:b/>
          <w:bCs/>
        </w:rPr>
        <w:tab/>
      </w:r>
      <w:r>
        <w:rPr>
          <w:b/>
          <w:bCs/>
        </w:rPr>
        <w:tab/>
      </w:r>
      <w:r>
        <w:rPr>
          <w:b/>
          <w:bCs/>
        </w:rPr>
        <w:tab/>
      </w:r>
      <w:r>
        <w:rPr>
          <w:b/>
          <w:bCs/>
        </w:rPr>
        <w:tab/>
      </w:r>
      <w:r>
        <w:rPr>
          <w:b/>
          <w:bCs/>
        </w:rPr>
        <w:tab/>
        <w:t xml:space="preserve">B. </w:t>
      </w:r>
      <w:r>
        <w:t>with</w:t>
      </w:r>
      <w:r>
        <w:rPr>
          <w:b/>
          <w:bCs/>
        </w:rPr>
        <w:tab/>
      </w:r>
      <w:r>
        <w:rPr>
          <w:b/>
          <w:bCs/>
        </w:rPr>
        <w:tab/>
      </w:r>
      <w:r>
        <w:rPr>
          <w:b/>
          <w:bCs/>
        </w:rPr>
        <w:tab/>
      </w:r>
      <w:r>
        <w:rPr>
          <w:b/>
          <w:bCs/>
        </w:rPr>
        <w:tab/>
      </w:r>
      <w:r>
        <w:rPr>
          <w:b/>
          <w:bCs/>
        </w:rPr>
        <w:tab/>
        <w:t xml:space="preserve">C. </w:t>
      </w:r>
      <w:r>
        <w:t>to</w:t>
      </w:r>
      <w:r>
        <w:rPr>
          <w:b/>
          <w:bCs/>
        </w:rPr>
        <w:tab/>
      </w:r>
      <w:r>
        <w:rPr>
          <w:b/>
          <w:bCs/>
        </w:rPr>
        <w:tab/>
      </w:r>
      <w:r>
        <w:rPr>
          <w:b/>
          <w:bCs/>
        </w:rPr>
        <w:tab/>
      </w:r>
      <w:r>
        <w:rPr>
          <w:b/>
          <w:bCs/>
        </w:rPr>
        <w:tab/>
      </w:r>
      <w:r>
        <w:rPr>
          <w:b/>
          <w:bCs/>
        </w:rPr>
        <w:tab/>
        <w:t xml:space="preserve">D. </w:t>
      </w:r>
      <w:r>
        <w:t>about</w:t>
      </w:r>
    </w:p>
    <w:p w14:paraId="6DA916F7" w14:textId="77777777" w:rsidR="001A27C1" w:rsidRDefault="00000000">
      <w:pPr>
        <w:spacing w:line="360" w:lineRule="auto"/>
        <w:rPr>
          <w:b/>
          <w:bCs/>
        </w:rPr>
      </w:pPr>
      <w:r>
        <w:rPr>
          <w:b/>
          <w:bCs/>
        </w:rPr>
        <w:t xml:space="preserve">Question 5:A. </w:t>
      </w:r>
      <w:r>
        <w:t>only</w:t>
      </w:r>
      <w:r>
        <w:rPr>
          <w:b/>
          <w:bCs/>
        </w:rPr>
        <w:tab/>
      </w:r>
      <w:r>
        <w:rPr>
          <w:b/>
          <w:bCs/>
        </w:rPr>
        <w:tab/>
      </w:r>
      <w:r>
        <w:rPr>
          <w:b/>
          <w:bCs/>
        </w:rPr>
        <w:tab/>
      </w:r>
      <w:r>
        <w:rPr>
          <w:b/>
          <w:bCs/>
        </w:rPr>
        <w:tab/>
      </w:r>
      <w:r>
        <w:rPr>
          <w:b/>
          <w:bCs/>
        </w:rPr>
        <w:tab/>
        <w:t xml:space="preserve">B. </w:t>
      </w:r>
      <w:r>
        <w:t>one</w:t>
      </w:r>
      <w:r>
        <w:rPr>
          <w:b/>
          <w:bCs/>
        </w:rPr>
        <w:tab/>
      </w:r>
      <w:r>
        <w:rPr>
          <w:b/>
          <w:bCs/>
        </w:rPr>
        <w:tab/>
      </w:r>
      <w:r>
        <w:rPr>
          <w:b/>
          <w:bCs/>
        </w:rPr>
        <w:tab/>
      </w:r>
      <w:r>
        <w:rPr>
          <w:b/>
          <w:bCs/>
        </w:rPr>
        <w:tab/>
      </w:r>
      <w:r>
        <w:rPr>
          <w:b/>
          <w:bCs/>
        </w:rPr>
        <w:tab/>
        <w:t xml:space="preserve">C. </w:t>
      </w:r>
      <w:r>
        <w:t>once</w:t>
      </w:r>
      <w:r>
        <w:rPr>
          <w:b/>
          <w:bCs/>
        </w:rPr>
        <w:tab/>
      </w:r>
      <w:r>
        <w:rPr>
          <w:b/>
          <w:bCs/>
        </w:rPr>
        <w:tab/>
      </w:r>
      <w:r>
        <w:rPr>
          <w:b/>
          <w:bCs/>
        </w:rPr>
        <w:tab/>
      </w:r>
      <w:r>
        <w:rPr>
          <w:b/>
          <w:bCs/>
        </w:rPr>
        <w:tab/>
      </w:r>
      <w:r>
        <w:rPr>
          <w:b/>
          <w:bCs/>
        </w:rPr>
        <w:tab/>
        <w:t xml:space="preserve">D. </w:t>
      </w:r>
      <w:r>
        <w:t>twice</w:t>
      </w:r>
    </w:p>
    <w:p w14:paraId="0AE2EE3B" w14:textId="77777777" w:rsidR="001A27C1" w:rsidRDefault="00000000">
      <w:pPr>
        <w:spacing w:line="360" w:lineRule="auto"/>
        <w:rPr>
          <w:b/>
          <w:bCs/>
        </w:rPr>
      </w:pPr>
      <w:r>
        <w:rPr>
          <w:b/>
          <w:bCs/>
        </w:rPr>
        <w:t xml:space="preserve">Question 6:A. </w:t>
      </w:r>
      <w:r>
        <w:t>to enjoy</w:t>
      </w:r>
      <w:r>
        <w:rPr>
          <w:b/>
          <w:bCs/>
        </w:rPr>
        <w:tab/>
      </w:r>
      <w:r>
        <w:rPr>
          <w:b/>
          <w:bCs/>
        </w:rPr>
        <w:tab/>
      </w:r>
      <w:r>
        <w:rPr>
          <w:b/>
          <w:bCs/>
        </w:rPr>
        <w:tab/>
      </w:r>
      <w:r>
        <w:rPr>
          <w:b/>
          <w:bCs/>
        </w:rPr>
        <w:tab/>
        <w:t xml:space="preserve">B. </w:t>
      </w:r>
      <w:r>
        <w:t>enjoy</w:t>
      </w:r>
      <w:r>
        <w:rPr>
          <w:b/>
          <w:bCs/>
        </w:rPr>
        <w:tab/>
      </w:r>
      <w:r>
        <w:rPr>
          <w:b/>
          <w:bCs/>
        </w:rPr>
        <w:tab/>
      </w:r>
      <w:r>
        <w:rPr>
          <w:b/>
          <w:bCs/>
        </w:rPr>
        <w:tab/>
      </w:r>
      <w:r>
        <w:rPr>
          <w:b/>
          <w:bCs/>
        </w:rPr>
        <w:tab/>
      </w:r>
      <w:r>
        <w:rPr>
          <w:b/>
          <w:bCs/>
        </w:rPr>
        <w:tab/>
        <w:t xml:space="preserve">C. </w:t>
      </w:r>
      <w:r>
        <w:t>to enjoying</w:t>
      </w:r>
      <w:r>
        <w:rPr>
          <w:b/>
          <w:bCs/>
        </w:rPr>
        <w:tab/>
      </w:r>
      <w:r>
        <w:rPr>
          <w:b/>
          <w:bCs/>
        </w:rPr>
        <w:tab/>
      </w:r>
      <w:r>
        <w:rPr>
          <w:b/>
          <w:bCs/>
        </w:rPr>
        <w:tab/>
        <w:t xml:space="preserve">D. </w:t>
      </w:r>
      <w:r>
        <w:t>enjoying</w:t>
      </w:r>
    </w:p>
    <w:p w14:paraId="3EDA0182" w14:textId="77777777" w:rsidR="001A27C1" w:rsidRDefault="00000000">
      <w:pPr>
        <w:spacing w:line="360" w:lineRule="auto"/>
        <w:rPr>
          <w:b/>
          <w:bCs/>
        </w:rPr>
      </w:pPr>
      <w:r>
        <w:rPr>
          <w:b/>
          <w:bCs/>
        </w:rPr>
        <w:t>Read of the following leaflet and mark the letter A, B, C or D on your answer sheet to indicate the option that best fits each of the numbered blanks from 7 to 12.</w:t>
      </w:r>
    </w:p>
    <w:p w14:paraId="4C78BB48" w14:textId="77777777" w:rsidR="001A27C1" w:rsidRDefault="00000000">
      <w:pPr>
        <w:spacing w:line="360" w:lineRule="auto"/>
        <w:jc w:val="center"/>
        <w:rPr>
          <w:b/>
          <w:bCs/>
          <w:color w:val="0000FF"/>
        </w:rPr>
      </w:pPr>
      <w:r>
        <w:rPr>
          <w:b/>
          <w:bCs/>
          <w:color w:val="0000FF"/>
        </w:rPr>
        <w:t>Join Our Eco-Friendly Community</w:t>
      </w:r>
    </w:p>
    <w:p w14:paraId="4EB597F1"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If you want to make a difference, join </w:t>
      </w:r>
      <w:r>
        <w:rPr>
          <w:b/>
          <w:bCs/>
        </w:rPr>
        <w:t>(7)_______</w:t>
      </w:r>
      <w:r>
        <w:t xml:space="preserve">community members dedicated to sustainability. Together, we can </w:t>
      </w:r>
      <w:r>
        <w:rPr>
          <w:b/>
          <w:bCs/>
        </w:rPr>
        <w:t>(8)_______</w:t>
      </w:r>
      <w:r>
        <w:t xml:space="preserve"> positive change in our environment. Our community focuses on the importance of </w:t>
      </w:r>
      <w:r>
        <w:rPr>
          <w:b/>
          <w:bCs/>
        </w:rPr>
        <w:t>(9)_______</w:t>
      </w:r>
      <w:r>
        <w:t xml:space="preserve">to reduce waste. Join us in our fight against climate change </w:t>
      </w:r>
      <w:r>
        <w:rPr>
          <w:b/>
          <w:bCs/>
        </w:rPr>
        <w:t>(10)_______</w:t>
      </w:r>
      <w:r>
        <w:t xml:space="preserve"> contribute to a healthier planet.</w:t>
      </w:r>
    </w:p>
    <w:p w14:paraId="2792C9C6"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Participate in our </w:t>
      </w:r>
      <w:r>
        <w:rPr>
          <w:b/>
          <w:bCs/>
        </w:rPr>
        <w:t>(11)__________</w:t>
      </w:r>
      <w:r>
        <w:t xml:space="preserve">that teach sustainable living practices. Our mission is to educate members about the </w:t>
      </w:r>
      <w:r>
        <w:rPr>
          <w:b/>
          <w:bCs/>
        </w:rPr>
        <w:t>(12)_________</w:t>
      </w:r>
      <w:r>
        <w:t>of green energy solutions.</w:t>
      </w:r>
    </w:p>
    <w:p w14:paraId="455386DF"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Join us today and be part of a movement that matters!</w:t>
      </w:r>
    </w:p>
    <w:p w14:paraId="3069FFF7" w14:textId="77777777" w:rsidR="001A27C1" w:rsidRDefault="00000000">
      <w:pPr>
        <w:spacing w:line="360" w:lineRule="auto"/>
        <w:rPr>
          <w:b/>
          <w:bCs/>
        </w:rPr>
      </w:pPr>
      <w:r>
        <w:rPr>
          <w:b/>
          <w:bCs/>
        </w:rPr>
        <w:t xml:space="preserve">Question 7:A. </w:t>
      </w:r>
      <w:r>
        <w:t>another</w:t>
      </w:r>
      <w:r>
        <w:rPr>
          <w:b/>
          <w:bCs/>
        </w:rPr>
        <w:tab/>
      </w:r>
      <w:r>
        <w:rPr>
          <w:b/>
          <w:bCs/>
        </w:rPr>
        <w:tab/>
      </w:r>
      <w:r>
        <w:rPr>
          <w:b/>
          <w:bCs/>
        </w:rPr>
        <w:tab/>
      </w:r>
      <w:r>
        <w:rPr>
          <w:b/>
          <w:bCs/>
        </w:rPr>
        <w:tab/>
        <w:t xml:space="preserve">B. </w:t>
      </w:r>
      <w:r>
        <w:t>other</w:t>
      </w:r>
      <w:r>
        <w:rPr>
          <w:b/>
          <w:bCs/>
        </w:rPr>
        <w:tab/>
      </w:r>
      <w:r>
        <w:rPr>
          <w:b/>
          <w:bCs/>
        </w:rPr>
        <w:tab/>
      </w:r>
      <w:r>
        <w:rPr>
          <w:b/>
          <w:bCs/>
        </w:rPr>
        <w:tab/>
      </w:r>
      <w:r>
        <w:rPr>
          <w:b/>
          <w:bCs/>
        </w:rPr>
        <w:tab/>
      </w:r>
      <w:r>
        <w:rPr>
          <w:b/>
          <w:bCs/>
        </w:rPr>
        <w:tab/>
        <w:t xml:space="preserve">C. </w:t>
      </w:r>
      <w:r>
        <w:t>the others</w:t>
      </w:r>
      <w:r>
        <w:rPr>
          <w:b/>
          <w:bCs/>
        </w:rPr>
        <w:tab/>
      </w:r>
      <w:r>
        <w:rPr>
          <w:b/>
          <w:bCs/>
        </w:rPr>
        <w:tab/>
      </w:r>
      <w:r>
        <w:rPr>
          <w:b/>
          <w:bCs/>
        </w:rPr>
        <w:tab/>
      </w:r>
      <w:r>
        <w:rPr>
          <w:b/>
          <w:bCs/>
        </w:rPr>
        <w:tab/>
        <w:t xml:space="preserve">D. </w:t>
      </w:r>
      <w:r>
        <w:t>others</w:t>
      </w:r>
    </w:p>
    <w:p w14:paraId="6D8D703C" w14:textId="77777777" w:rsidR="001A27C1" w:rsidRDefault="00000000">
      <w:pPr>
        <w:spacing w:line="360" w:lineRule="auto"/>
      </w:pPr>
      <w:r>
        <w:rPr>
          <w:b/>
          <w:bCs/>
        </w:rPr>
        <w:t>Question 8:A.</w:t>
      </w:r>
      <w:r>
        <w:t xml:space="preserve"> agree on</w:t>
      </w:r>
      <w:r>
        <w:rPr>
          <w:b/>
          <w:bCs/>
        </w:rPr>
        <w:tab/>
      </w:r>
      <w:r>
        <w:rPr>
          <w:b/>
          <w:bCs/>
        </w:rPr>
        <w:tab/>
      </w:r>
      <w:r>
        <w:rPr>
          <w:b/>
          <w:bCs/>
        </w:rPr>
        <w:tab/>
      </w:r>
      <w:r>
        <w:rPr>
          <w:b/>
          <w:bCs/>
        </w:rPr>
        <w:tab/>
        <w:t xml:space="preserve">B. </w:t>
      </w:r>
      <w:r>
        <w:t>call at</w:t>
      </w:r>
      <w:r>
        <w:rPr>
          <w:b/>
          <w:bCs/>
        </w:rPr>
        <w:tab/>
      </w:r>
      <w:r>
        <w:rPr>
          <w:b/>
          <w:bCs/>
        </w:rPr>
        <w:tab/>
      </w:r>
      <w:r>
        <w:rPr>
          <w:b/>
          <w:bCs/>
        </w:rPr>
        <w:tab/>
      </w:r>
      <w:r>
        <w:rPr>
          <w:b/>
          <w:bCs/>
        </w:rPr>
        <w:tab/>
        <w:t xml:space="preserve">C. </w:t>
      </w:r>
      <w:r>
        <w:t>bring about</w:t>
      </w:r>
      <w:r>
        <w:rPr>
          <w:b/>
          <w:bCs/>
        </w:rPr>
        <w:tab/>
      </w:r>
      <w:r>
        <w:rPr>
          <w:b/>
          <w:bCs/>
        </w:rPr>
        <w:tab/>
      </w:r>
      <w:r>
        <w:rPr>
          <w:b/>
          <w:bCs/>
        </w:rPr>
        <w:tab/>
        <w:t xml:space="preserve">D. </w:t>
      </w:r>
      <w:r>
        <w:t>die of</w:t>
      </w:r>
    </w:p>
    <w:p w14:paraId="66178EE7" w14:textId="77777777" w:rsidR="001A27C1" w:rsidRDefault="00000000">
      <w:pPr>
        <w:spacing w:line="360" w:lineRule="auto"/>
        <w:rPr>
          <w:b/>
          <w:bCs/>
        </w:rPr>
      </w:pPr>
      <w:r>
        <w:rPr>
          <w:b/>
          <w:bCs/>
        </w:rPr>
        <w:t xml:space="preserve">Question 9:A. </w:t>
      </w:r>
      <w:r>
        <w:t>recycling</w:t>
      </w:r>
      <w:r>
        <w:rPr>
          <w:b/>
          <w:bCs/>
        </w:rPr>
        <w:tab/>
      </w:r>
      <w:r>
        <w:rPr>
          <w:b/>
          <w:bCs/>
        </w:rPr>
        <w:tab/>
      </w:r>
      <w:r>
        <w:rPr>
          <w:b/>
          <w:bCs/>
        </w:rPr>
        <w:tab/>
      </w:r>
      <w:r>
        <w:rPr>
          <w:b/>
          <w:bCs/>
        </w:rPr>
        <w:tab/>
        <w:t xml:space="preserve">B. </w:t>
      </w:r>
      <w:r>
        <w:t>advertising</w:t>
      </w:r>
      <w:r>
        <w:rPr>
          <w:b/>
          <w:bCs/>
        </w:rPr>
        <w:tab/>
      </w:r>
      <w:r>
        <w:rPr>
          <w:b/>
          <w:bCs/>
        </w:rPr>
        <w:tab/>
      </w:r>
      <w:r>
        <w:rPr>
          <w:b/>
          <w:bCs/>
        </w:rPr>
        <w:tab/>
        <w:t xml:space="preserve">C. </w:t>
      </w:r>
      <w:r>
        <w:t>commuting</w:t>
      </w:r>
      <w:r>
        <w:rPr>
          <w:b/>
          <w:bCs/>
        </w:rPr>
        <w:tab/>
      </w:r>
      <w:r>
        <w:rPr>
          <w:b/>
          <w:bCs/>
        </w:rPr>
        <w:tab/>
      </w:r>
      <w:r>
        <w:rPr>
          <w:b/>
          <w:bCs/>
        </w:rPr>
        <w:tab/>
        <w:t xml:space="preserve">D. </w:t>
      </w:r>
      <w:r>
        <w:t>decorating</w:t>
      </w:r>
    </w:p>
    <w:p w14:paraId="30D21D58" w14:textId="77777777" w:rsidR="001A27C1" w:rsidRDefault="00000000">
      <w:pPr>
        <w:spacing w:line="360" w:lineRule="auto"/>
      </w:pPr>
      <w:r>
        <w:rPr>
          <w:b/>
          <w:bCs/>
        </w:rPr>
        <w:t xml:space="preserve">Question 10:A. </w:t>
      </w:r>
      <w:r>
        <w:t>in addition to</w:t>
      </w:r>
      <w:r>
        <w:rPr>
          <w:b/>
          <w:bCs/>
        </w:rPr>
        <w:tab/>
      </w:r>
      <w:r>
        <w:rPr>
          <w:b/>
          <w:bCs/>
        </w:rPr>
        <w:tab/>
      </w:r>
      <w:r>
        <w:rPr>
          <w:b/>
          <w:bCs/>
        </w:rPr>
        <w:tab/>
        <w:t xml:space="preserve">B. </w:t>
      </w:r>
      <w:r>
        <w:t>in spite of</w:t>
      </w:r>
      <w:r>
        <w:rPr>
          <w:b/>
          <w:bCs/>
        </w:rPr>
        <w:tab/>
      </w:r>
      <w:r>
        <w:rPr>
          <w:b/>
          <w:bCs/>
        </w:rPr>
        <w:tab/>
      </w:r>
      <w:r>
        <w:rPr>
          <w:b/>
          <w:bCs/>
        </w:rPr>
        <w:tab/>
      </w:r>
      <w:r>
        <w:rPr>
          <w:b/>
          <w:bCs/>
        </w:rPr>
        <w:tab/>
        <w:t xml:space="preserve">C. </w:t>
      </w:r>
      <w:r>
        <w:t>by means of</w:t>
      </w:r>
      <w:r>
        <w:rPr>
          <w:b/>
          <w:bCs/>
        </w:rPr>
        <w:tab/>
      </w:r>
      <w:r>
        <w:rPr>
          <w:b/>
          <w:bCs/>
        </w:rPr>
        <w:tab/>
      </w:r>
      <w:r>
        <w:rPr>
          <w:b/>
          <w:bCs/>
        </w:rPr>
        <w:tab/>
        <w:t xml:space="preserve">D. </w:t>
      </w:r>
      <w:r>
        <w:t>in order to</w:t>
      </w:r>
    </w:p>
    <w:p w14:paraId="07BC8241" w14:textId="77777777" w:rsidR="001A27C1" w:rsidRDefault="00000000">
      <w:pPr>
        <w:spacing w:line="360" w:lineRule="auto"/>
        <w:rPr>
          <w:b/>
          <w:bCs/>
        </w:rPr>
      </w:pPr>
      <w:r>
        <w:rPr>
          <w:b/>
          <w:bCs/>
        </w:rPr>
        <w:lastRenderedPageBreak/>
        <w:t xml:space="preserve">Question 11:A. </w:t>
      </w:r>
      <w:r>
        <w:t>meetings</w:t>
      </w:r>
      <w:r>
        <w:rPr>
          <w:b/>
          <w:bCs/>
        </w:rPr>
        <w:tab/>
      </w:r>
      <w:r>
        <w:rPr>
          <w:b/>
          <w:bCs/>
        </w:rPr>
        <w:tab/>
      </w:r>
      <w:r>
        <w:rPr>
          <w:b/>
          <w:bCs/>
        </w:rPr>
        <w:tab/>
      </w:r>
      <w:r>
        <w:rPr>
          <w:b/>
          <w:bCs/>
        </w:rPr>
        <w:tab/>
        <w:t xml:space="preserve">B. </w:t>
      </w:r>
      <w:r>
        <w:t>commercials</w:t>
      </w:r>
      <w:r>
        <w:rPr>
          <w:b/>
          <w:bCs/>
        </w:rPr>
        <w:tab/>
      </w:r>
      <w:r>
        <w:rPr>
          <w:b/>
          <w:bCs/>
        </w:rPr>
        <w:tab/>
      </w:r>
      <w:r>
        <w:rPr>
          <w:b/>
          <w:bCs/>
        </w:rPr>
        <w:tab/>
        <w:t xml:space="preserve">C. </w:t>
      </w:r>
      <w:r>
        <w:t>workshops</w:t>
      </w:r>
      <w:r>
        <w:rPr>
          <w:b/>
          <w:bCs/>
        </w:rPr>
        <w:tab/>
      </w:r>
      <w:r>
        <w:rPr>
          <w:b/>
          <w:bCs/>
        </w:rPr>
        <w:tab/>
      </w:r>
      <w:r>
        <w:rPr>
          <w:b/>
          <w:bCs/>
        </w:rPr>
        <w:tab/>
        <w:t xml:space="preserve">D. </w:t>
      </w:r>
      <w:r>
        <w:t>seminars</w:t>
      </w:r>
    </w:p>
    <w:p w14:paraId="65DD9D73" w14:textId="77777777" w:rsidR="001A27C1" w:rsidRDefault="00000000">
      <w:pPr>
        <w:spacing w:line="360" w:lineRule="auto"/>
        <w:rPr>
          <w:b/>
          <w:bCs/>
        </w:rPr>
      </w:pPr>
      <w:r>
        <w:rPr>
          <w:b/>
          <w:bCs/>
        </w:rPr>
        <w:t xml:space="preserve">Question 12:A. </w:t>
      </w:r>
      <w:r>
        <w:t>benefits</w:t>
      </w:r>
      <w:r>
        <w:rPr>
          <w:b/>
          <w:bCs/>
        </w:rPr>
        <w:tab/>
      </w:r>
      <w:r>
        <w:rPr>
          <w:b/>
          <w:bCs/>
        </w:rPr>
        <w:tab/>
      </w:r>
      <w:r>
        <w:rPr>
          <w:b/>
          <w:bCs/>
        </w:rPr>
        <w:tab/>
      </w:r>
      <w:r>
        <w:rPr>
          <w:b/>
          <w:bCs/>
        </w:rPr>
        <w:tab/>
        <w:t xml:space="preserve">B. </w:t>
      </w:r>
      <w:r>
        <w:t>gains</w:t>
      </w:r>
      <w:r>
        <w:rPr>
          <w:b/>
          <w:bCs/>
        </w:rPr>
        <w:tab/>
      </w:r>
      <w:r>
        <w:rPr>
          <w:b/>
          <w:bCs/>
        </w:rPr>
        <w:tab/>
      </w:r>
      <w:r>
        <w:rPr>
          <w:b/>
          <w:bCs/>
        </w:rPr>
        <w:tab/>
      </w:r>
      <w:r>
        <w:rPr>
          <w:b/>
          <w:bCs/>
        </w:rPr>
        <w:tab/>
      </w:r>
      <w:r>
        <w:rPr>
          <w:b/>
          <w:bCs/>
        </w:rPr>
        <w:tab/>
        <w:t xml:space="preserve">C. </w:t>
      </w:r>
      <w:r>
        <w:t>values</w:t>
      </w:r>
      <w:r>
        <w:rPr>
          <w:b/>
          <w:bCs/>
        </w:rPr>
        <w:tab/>
      </w:r>
      <w:r>
        <w:rPr>
          <w:b/>
          <w:bCs/>
        </w:rPr>
        <w:tab/>
      </w:r>
      <w:r>
        <w:rPr>
          <w:b/>
          <w:bCs/>
        </w:rPr>
        <w:tab/>
      </w:r>
      <w:r>
        <w:rPr>
          <w:b/>
          <w:bCs/>
        </w:rPr>
        <w:tab/>
        <w:t xml:space="preserve">D. </w:t>
      </w:r>
      <w:r>
        <w:t>assets</w:t>
      </w:r>
    </w:p>
    <w:p w14:paraId="01EE3A92" w14:textId="77777777" w:rsidR="001A27C1"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14:paraId="2B4994D5" w14:textId="77777777" w:rsidR="001A27C1" w:rsidRDefault="00000000">
      <w:pPr>
        <w:spacing w:line="360" w:lineRule="auto"/>
        <w:rPr>
          <w:b/>
          <w:bCs/>
        </w:rPr>
      </w:pPr>
      <w:r>
        <w:rPr>
          <w:b/>
          <w:bCs/>
        </w:rPr>
        <w:t>Question 13:</w:t>
      </w:r>
    </w:p>
    <w:p w14:paraId="40DF8626" w14:textId="77777777" w:rsidR="001A27C1" w:rsidRDefault="004E23B6" w:rsidP="004E23B6">
      <w:pPr>
        <w:tabs>
          <w:tab w:val="left" w:pos="425"/>
        </w:tabs>
        <w:spacing w:line="360" w:lineRule="auto"/>
        <w:ind w:left="425" w:hanging="425"/>
      </w:pPr>
      <w:r>
        <w:rPr>
          <w:b/>
          <w:bCs/>
        </w:rPr>
        <w:t>a.</w:t>
      </w:r>
      <w:r>
        <w:rPr>
          <w:b/>
          <w:bCs/>
        </w:rPr>
        <w:tab/>
      </w:r>
      <w:r>
        <w:t>Jamie: Yeah, I saw the flyer! It’s focused on sustainable living, right?</w:t>
      </w:r>
    </w:p>
    <w:p w14:paraId="5A2A3752" w14:textId="77777777" w:rsidR="001A27C1" w:rsidRDefault="004E23B6" w:rsidP="004E23B6">
      <w:pPr>
        <w:tabs>
          <w:tab w:val="left" w:pos="425"/>
        </w:tabs>
        <w:spacing w:line="360" w:lineRule="auto"/>
        <w:ind w:left="425" w:hanging="425"/>
      </w:pPr>
      <w:r>
        <w:rPr>
          <w:b/>
          <w:bCs/>
        </w:rPr>
        <w:t>b.</w:t>
      </w:r>
      <w:r>
        <w:rPr>
          <w:b/>
          <w:bCs/>
        </w:rPr>
        <w:tab/>
      </w:r>
      <w:r>
        <w:t>Alex: Hey Jamie, have you heard about the community event this Saturday?</w:t>
      </w:r>
    </w:p>
    <w:p w14:paraId="209924A0" w14:textId="77777777" w:rsidR="001A27C1" w:rsidRDefault="004E23B6" w:rsidP="004E23B6">
      <w:pPr>
        <w:tabs>
          <w:tab w:val="left" w:pos="425"/>
        </w:tabs>
        <w:spacing w:line="360" w:lineRule="auto"/>
        <w:ind w:left="425" w:hanging="425"/>
      </w:pPr>
      <w:r>
        <w:rPr>
          <w:b/>
          <w:bCs/>
        </w:rPr>
        <w:t>c.</w:t>
      </w:r>
      <w:r>
        <w:rPr>
          <w:b/>
          <w:bCs/>
        </w:rPr>
        <w:tab/>
      </w:r>
      <w:r>
        <w:t>Alex: Exactly! They’re having workshops on recycling and reducing waste.</w:t>
      </w:r>
    </w:p>
    <w:p w14:paraId="2E1ECDD1" w14:textId="77777777" w:rsidR="001A27C1" w:rsidRDefault="004E23B6" w:rsidP="004E23B6">
      <w:pPr>
        <w:spacing w:line="360" w:lineRule="auto"/>
      </w:pPr>
      <w:r>
        <w:rPr>
          <w:b/>
          <w:bCs/>
        </w:rPr>
        <w:t xml:space="preserve">A. </w:t>
      </w:r>
      <w:r>
        <w:t>c-a-b</w:t>
      </w:r>
      <w:r>
        <w:rPr>
          <w:b/>
          <w:bCs/>
        </w:rPr>
        <w:tab/>
      </w:r>
      <w:r>
        <w:rPr>
          <w:b/>
          <w:bCs/>
        </w:rPr>
        <w:tab/>
      </w:r>
      <w:r>
        <w:rPr>
          <w:b/>
          <w:bCs/>
        </w:rPr>
        <w:tab/>
      </w:r>
      <w:r>
        <w:rPr>
          <w:b/>
          <w:bCs/>
        </w:rPr>
        <w:tab/>
      </w:r>
      <w:r>
        <w:rPr>
          <w:b/>
          <w:bCs/>
        </w:rPr>
        <w:tab/>
        <w:t xml:space="preserve">B. </w:t>
      </w:r>
      <w:r>
        <w:t>a-b-c</w:t>
      </w:r>
      <w:r>
        <w:rPr>
          <w:b/>
          <w:bCs/>
        </w:rPr>
        <w:tab/>
      </w:r>
      <w:r>
        <w:rPr>
          <w:b/>
          <w:bCs/>
        </w:rPr>
        <w:tab/>
      </w:r>
      <w:r>
        <w:rPr>
          <w:b/>
          <w:bCs/>
        </w:rPr>
        <w:tab/>
      </w:r>
      <w:r>
        <w:rPr>
          <w:b/>
          <w:bCs/>
        </w:rPr>
        <w:tab/>
      </w:r>
      <w:r>
        <w:rPr>
          <w:b/>
          <w:bCs/>
        </w:rPr>
        <w:tab/>
        <w:t xml:space="preserve">C. </w:t>
      </w:r>
      <w:r>
        <w:t>a-c-b</w:t>
      </w:r>
      <w:r>
        <w:rPr>
          <w:b/>
          <w:bCs/>
        </w:rPr>
        <w:tab/>
      </w:r>
      <w:r>
        <w:rPr>
          <w:b/>
          <w:bCs/>
        </w:rPr>
        <w:tab/>
      </w:r>
      <w:r>
        <w:rPr>
          <w:b/>
          <w:bCs/>
        </w:rPr>
        <w:tab/>
      </w:r>
      <w:r>
        <w:rPr>
          <w:b/>
          <w:bCs/>
        </w:rPr>
        <w:tab/>
      </w:r>
      <w:r>
        <w:rPr>
          <w:b/>
          <w:bCs/>
        </w:rPr>
        <w:tab/>
      </w:r>
      <w:r>
        <w:rPr>
          <w:b/>
          <w:bCs/>
        </w:rPr>
        <w:tab/>
        <w:t xml:space="preserve">D. </w:t>
      </w:r>
      <w:r>
        <w:t>b-a-c</w:t>
      </w:r>
    </w:p>
    <w:p w14:paraId="6ECA8D89" w14:textId="77777777" w:rsidR="001A27C1" w:rsidRDefault="00000000">
      <w:pPr>
        <w:spacing w:line="360" w:lineRule="auto"/>
        <w:rPr>
          <w:b/>
          <w:bCs/>
        </w:rPr>
      </w:pPr>
      <w:r>
        <w:rPr>
          <w:b/>
          <w:bCs/>
        </w:rPr>
        <w:t>Question 14:</w:t>
      </w:r>
    </w:p>
    <w:p w14:paraId="6BA4ACF7" w14:textId="77777777" w:rsidR="001A27C1" w:rsidRDefault="004E23B6" w:rsidP="004E23B6">
      <w:pPr>
        <w:tabs>
          <w:tab w:val="left" w:pos="425"/>
        </w:tabs>
        <w:spacing w:line="360" w:lineRule="auto"/>
        <w:ind w:left="425" w:hanging="425"/>
      </w:pPr>
      <w:r>
        <w:rPr>
          <w:b/>
          <w:bCs/>
        </w:rPr>
        <w:t>a.</w:t>
      </w:r>
      <w:r>
        <w:rPr>
          <w:b/>
          <w:bCs/>
        </w:rPr>
        <w:tab/>
      </w:r>
      <w:r>
        <w:t>Tom: I heard the Pine Valley trail is beautiful this time of year. Want to check it out?</w:t>
      </w:r>
    </w:p>
    <w:p w14:paraId="278C64A9" w14:textId="77777777" w:rsidR="001A27C1" w:rsidRDefault="004E23B6" w:rsidP="004E23B6">
      <w:pPr>
        <w:tabs>
          <w:tab w:val="left" w:pos="425"/>
        </w:tabs>
        <w:spacing w:line="360" w:lineRule="auto"/>
        <w:ind w:left="425" w:hanging="425"/>
      </w:pPr>
      <w:r>
        <w:rPr>
          <w:b/>
          <w:bCs/>
        </w:rPr>
        <w:t>b.</w:t>
      </w:r>
      <w:r>
        <w:rPr>
          <w:b/>
          <w:bCs/>
        </w:rPr>
        <w:tab/>
      </w:r>
      <w:r>
        <w:t>Mia: Hey Tom, do you have any plans for the weekend?</w:t>
      </w:r>
    </w:p>
    <w:p w14:paraId="4FFE74A5" w14:textId="77777777" w:rsidR="001A27C1" w:rsidRDefault="004E23B6" w:rsidP="004E23B6">
      <w:pPr>
        <w:tabs>
          <w:tab w:val="left" w:pos="425"/>
        </w:tabs>
        <w:spacing w:line="360" w:lineRule="auto"/>
        <w:ind w:left="425" w:hanging="425"/>
      </w:pPr>
      <w:r>
        <w:rPr>
          <w:b/>
          <w:bCs/>
        </w:rPr>
        <w:t>c.</w:t>
      </w:r>
      <w:r>
        <w:rPr>
          <w:b/>
          <w:bCs/>
        </w:rPr>
        <w:tab/>
      </w:r>
      <w:r>
        <w:t>Mia: Absolutely! What time do you want to leave?</w:t>
      </w:r>
    </w:p>
    <w:p w14:paraId="6FCDC231" w14:textId="77777777" w:rsidR="001A27C1" w:rsidRDefault="004E23B6" w:rsidP="004E23B6">
      <w:pPr>
        <w:tabs>
          <w:tab w:val="left" w:pos="425"/>
        </w:tabs>
        <w:spacing w:line="360" w:lineRule="auto"/>
        <w:ind w:left="425" w:hanging="425"/>
      </w:pPr>
      <w:r>
        <w:rPr>
          <w:b/>
          <w:bCs/>
        </w:rPr>
        <w:t>d.</w:t>
      </w:r>
      <w:r>
        <w:rPr>
          <w:b/>
          <w:bCs/>
        </w:rPr>
        <w:tab/>
      </w:r>
      <w:r>
        <w:t>Tom: Not yet! I was thinking about going hiking. What do you think?</w:t>
      </w:r>
    </w:p>
    <w:p w14:paraId="439FD35A" w14:textId="77777777" w:rsidR="001A27C1" w:rsidRDefault="004E23B6" w:rsidP="004E23B6">
      <w:pPr>
        <w:tabs>
          <w:tab w:val="left" w:pos="425"/>
        </w:tabs>
        <w:spacing w:line="360" w:lineRule="auto"/>
        <w:ind w:left="425" w:hanging="425"/>
      </w:pPr>
      <w:r>
        <w:rPr>
          <w:b/>
          <w:bCs/>
        </w:rPr>
        <w:t>e.</w:t>
      </w:r>
      <w:r>
        <w:rPr>
          <w:b/>
          <w:bCs/>
        </w:rPr>
        <w:tab/>
      </w:r>
      <w:r>
        <w:t>Mia: That sounds fun! Do you have a specific trail in mind?</w:t>
      </w:r>
    </w:p>
    <w:p w14:paraId="657BFFC8" w14:textId="77777777" w:rsidR="001A27C1" w:rsidRDefault="004E23B6" w:rsidP="004E23B6">
      <w:pPr>
        <w:spacing w:line="360" w:lineRule="auto"/>
        <w:rPr>
          <w:b/>
          <w:bCs/>
        </w:rPr>
      </w:pPr>
      <w:r>
        <w:rPr>
          <w:b/>
          <w:bCs/>
        </w:rPr>
        <w:t xml:space="preserve">A. </w:t>
      </w:r>
      <w:r>
        <w:t>b-d-e-a-c</w:t>
      </w:r>
      <w:r>
        <w:rPr>
          <w:b/>
          <w:bCs/>
        </w:rPr>
        <w:tab/>
      </w:r>
      <w:r>
        <w:rPr>
          <w:b/>
          <w:bCs/>
        </w:rPr>
        <w:tab/>
      </w:r>
      <w:r>
        <w:rPr>
          <w:b/>
          <w:bCs/>
        </w:rPr>
        <w:tab/>
      </w:r>
      <w:r>
        <w:rPr>
          <w:b/>
          <w:bCs/>
        </w:rPr>
        <w:tab/>
      </w:r>
      <w:r>
        <w:rPr>
          <w:b/>
          <w:bCs/>
        </w:rPr>
        <w:tab/>
        <w:t xml:space="preserve">B. </w:t>
      </w:r>
      <w:r>
        <w:t>c-e-a-d-b</w:t>
      </w:r>
      <w:r>
        <w:rPr>
          <w:b/>
          <w:bCs/>
        </w:rPr>
        <w:tab/>
      </w:r>
      <w:r>
        <w:rPr>
          <w:b/>
          <w:bCs/>
        </w:rPr>
        <w:tab/>
      </w:r>
      <w:r>
        <w:rPr>
          <w:b/>
          <w:bCs/>
        </w:rPr>
        <w:tab/>
      </w:r>
      <w:r>
        <w:rPr>
          <w:b/>
          <w:bCs/>
        </w:rPr>
        <w:tab/>
        <w:t xml:space="preserve">C. </w:t>
      </w:r>
      <w:r>
        <w:t>e-d-b-a-c</w:t>
      </w:r>
      <w:r>
        <w:tab/>
      </w:r>
      <w:r>
        <w:rPr>
          <w:b/>
          <w:bCs/>
        </w:rPr>
        <w:tab/>
      </w:r>
      <w:r>
        <w:rPr>
          <w:b/>
          <w:bCs/>
        </w:rPr>
        <w:tab/>
      </w:r>
      <w:r>
        <w:rPr>
          <w:b/>
          <w:bCs/>
        </w:rPr>
        <w:tab/>
      </w:r>
      <w:r>
        <w:rPr>
          <w:b/>
          <w:bCs/>
        </w:rPr>
        <w:tab/>
        <w:t xml:space="preserve">D. </w:t>
      </w:r>
      <w:r>
        <w:t>b-c-e-a-d</w:t>
      </w:r>
    </w:p>
    <w:p w14:paraId="61107E8F" w14:textId="77777777" w:rsidR="001A27C1" w:rsidRDefault="00000000">
      <w:pPr>
        <w:spacing w:line="360" w:lineRule="auto"/>
        <w:rPr>
          <w:b/>
          <w:bCs/>
        </w:rPr>
      </w:pPr>
      <w:r>
        <w:rPr>
          <w:b/>
          <w:bCs/>
        </w:rPr>
        <w:t>Question 15:</w:t>
      </w:r>
    </w:p>
    <w:p w14:paraId="50D42B29" w14:textId="77777777" w:rsidR="001A27C1" w:rsidRDefault="00000000">
      <w:pPr>
        <w:spacing w:line="360" w:lineRule="auto"/>
      </w:pPr>
      <w:r>
        <w:t>Dear Sarah,</w:t>
      </w:r>
    </w:p>
    <w:p w14:paraId="76889D5B" w14:textId="77777777" w:rsidR="001A27C1" w:rsidRDefault="004E23B6" w:rsidP="004E23B6">
      <w:pPr>
        <w:tabs>
          <w:tab w:val="left" w:pos="425"/>
        </w:tabs>
        <w:spacing w:line="360" w:lineRule="auto"/>
        <w:ind w:left="425" w:hanging="425"/>
      </w:pPr>
      <w:r>
        <w:rPr>
          <w:b/>
          <w:bCs/>
        </w:rPr>
        <w:t>a.</w:t>
      </w:r>
      <w:r>
        <w:rPr>
          <w:b/>
          <w:bCs/>
        </w:rPr>
        <w:tab/>
      </w:r>
      <w:r>
        <w:t>It wouldn’t be the same without you there!</w:t>
      </w:r>
    </w:p>
    <w:p w14:paraId="7209A79D" w14:textId="77777777" w:rsidR="001A27C1" w:rsidRDefault="004E23B6" w:rsidP="004E23B6">
      <w:pPr>
        <w:tabs>
          <w:tab w:val="left" w:pos="425"/>
        </w:tabs>
        <w:spacing w:line="360" w:lineRule="auto"/>
        <w:ind w:left="425" w:hanging="425"/>
      </w:pPr>
      <w:r>
        <w:rPr>
          <w:b/>
          <w:bCs/>
        </w:rPr>
        <w:t>b.</w:t>
      </w:r>
      <w:r>
        <w:rPr>
          <w:b/>
          <w:bCs/>
        </w:rPr>
        <w:tab/>
      </w:r>
      <w:r>
        <w:t>Please let me know if you can make it. I’d love for you to bring your famous chocolate cake; everyone always raves about it!</w:t>
      </w:r>
    </w:p>
    <w:p w14:paraId="7770201A" w14:textId="77777777" w:rsidR="001A27C1" w:rsidRDefault="004E23B6" w:rsidP="004E23B6">
      <w:pPr>
        <w:tabs>
          <w:tab w:val="left" w:pos="425"/>
        </w:tabs>
        <w:spacing w:line="360" w:lineRule="auto"/>
        <w:ind w:left="425" w:hanging="425"/>
      </w:pPr>
      <w:r>
        <w:rPr>
          <w:b/>
          <w:bCs/>
        </w:rPr>
        <w:t>c.</w:t>
      </w:r>
      <w:r>
        <w:rPr>
          <w:b/>
          <w:bCs/>
        </w:rPr>
        <w:tab/>
      </w:r>
      <w:r>
        <w:t>I hope this letter finds you well! I’m writing to tell you about my birthday party next Saturday. I can’t believe I’m turning 25!</w:t>
      </w:r>
    </w:p>
    <w:p w14:paraId="238C7F35" w14:textId="77777777" w:rsidR="001A27C1" w:rsidRDefault="004E23B6" w:rsidP="004E23B6">
      <w:pPr>
        <w:tabs>
          <w:tab w:val="left" w:pos="425"/>
        </w:tabs>
        <w:spacing w:line="360" w:lineRule="auto"/>
        <w:ind w:left="425" w:hanging="425"/>
      </w:pPr>
      <w:r>
        <w:rPr>
          <w:b/>
          <w:bCs/>
        </w:rPr>
        <w:t>d.</w:t>
      </w:r>
      <w:r>
        <w:rPr>
          <w:b/>
          <w:bCs/>
        </w:rPr>
        <w:tab/>
      </w:r>
      <w:r>
        <w:t xml:space="preserve">I’m planning to have a small gathering at my house, starting at 6 PM. We’ll have food, drinks, and some games. </w:t>
      </w:r>
    </w:p>
    <w:p w14:paraId="5FF8CE2C" w14:textId="77777777" w:rsidR="001A27C1" w:rsidRDefault="004E23B6" w:rsidP="004E23B6">
      <w:pPr>
        <w:tabs>
          <w:tab w:val="left" w:pos="425"/>
        </w:tabs>
        <w:spacing w:line="360" w:lineRule="auto"/>
        <w:ind w:left="425" w:hanging="425"/>
      </w:pPr>
      <w:r>
        <w:rPr>
          <w:b/>
          <w:bCs/>
        </w:rPr>
        <w:t>e.</w:t>
      </w:r>
      <w:r>
        <w:rPr>
          <w:b/>
          <w:bCs/>
        </w:rPr>
        <w:tab/>
      </w:r>
      <w:r>
        <w:t>Looking forward to celebrating together!</w:t>
      </w:r>
    </w:p>
    <w:p w14:paraId="670A577B" w14:textId="77777777" w:rsidR="001A27C1" w:rsidRDefault="00000000">
      <w:pPr>
        <w:spacing w:line="360" w:lineRule="auto"/>
      </w:pPr>
      <w:r>
        <w:t>Warm wishes,</w:t>
      </w:r>
    </w:p>
    <w:p w14:paraId="12CB004C" w14:textId="77777777" w:rsidR="001A27C1" w:rsidRDefault="00000000">
      <w:pPr>
        <w:spacing w:line="360" w:lineRule="auto"/>
      </w:pPr>
      <w:r>
        <w:t>LK</w:t>
      </w:r>
    </w:p>
    <w:p w14:paraId="10D72BB2" w14:textId="77777777" w:rsidR="001A27C1" w:rsidRDefault="004E23B6" w:rsidP="004E23B6">
      <w:pPr>
        <w:spacing w:line="360" w:lineRule="auto"/>
      </w:pPr>
      <w:r>
        <w:rPr>
          <w:b/>
          <w:bCs/>
        </w:rPr>
        <w:t xml:space="preserve">A. </w:t>
      </w:r>
      <w:r>
        <w:t>d-c-b-a-e</w:t>
      </w:r>
      <w:r>
        <w:tab/>
      </w:r>
      <w:r>
        <w:tab/>
      </w:r>
      <w:r>
        <w:tab/>
      </w:r>
      <w:r>
        <w:tab/>
      </w:r>
      <w:r>
        <w:tab/>
      </w:r>
      <w:r>
        <w:rPr>
          <w:b/>
          <w:bCs/>
        </w:rPr>
        <w:t xml:space="preserve">B. </w:t>
      </w:r>
      <w:r>
        <w:t>b-d-c-a-e</w:t>
      </w:r>
      <w:r>
        <w:tab/>
      </w:r>
      <w:r>
        <w:tab/>
      </w:r>
      <w:r>
        <w:tab/>
      </w:r>
      <w:r>
        <w:tab/>
      </w:r>
      <w:r>
        <w:rPr>
          <w:b/>
          <w:bCs/>
        </w:rPr>
        <w:t>C.</w:t>
      </w:r>
      <w:r>
        <w:t xml:space="preserve"> c-d-a-b-e</w:t>
      </w:r>
      <w:r>
        <w:tab/>
      </w:r>
      <w:r>
        <w:tab/>
      </w:r>
      <w:r>
        <w:tab/>
      </w:r>
      <w:r>
        <w:tab/>
      </w:r>
      <w:r>
        <w:tab/>
      </w:r>
      <w:r>
        <w:rPr>
          <w:b/>
          <w:bCs/>
        </w:rPr>
        <w:t xml:space="preserve">D. </w:t>
      </w:r>
      <w:r>
        <w:t>a-e-c-d-b</w:t>
      </w:r>
    </w:p>
    <w:p w14:paraId="29B3F51A" w14:textId="77777777" w:rsidR="001A27C1" w:rsidRDefault="00000000">
      <w:pPr>
        <w:spacing w:line="360" w:lineRule="auto"/>
        <w:rPr>
          <w:b/>
          <w:bCs/>
        </w:rPr>
      </w:pPr>
      <w:r>
        <w:rPr>
          <w:b/>
          <w:bCs/>
        </w:rPr>
        <w:t>Question 16:</w:t>
      </w:r>
    </w:p>
    <w:p w14:paraId="77CEAB14" w14:textId="77777777" w:rsidR="001A27C1" w:rsidRDefault="004E23B6" w:rsidP="004E23B6">
      <w:pPr>
        <w:tabs>
          <w:tab w:val="left" w:pos="425"/>
        </w:tabs>
        <w:spacing w:line="360" w:lineRule="auto"/>
        <w:ind w:left="425" w:hanging="425"/>
      </w:pPr>
      <w:r>
        <w:rPr>
          <w:b/>
          <w:bCs/>
        </w:rPr>
        <w:t>a.</w:t>
      </w:r>
      <w:r>
        <w:rPr>
          <w:b/>
          <w:bCs/>
        </w:rPr>
        <w:tab/>
      </w:r>
      <w:r>
        <w:t xml:space="preserve">Whether it’s a simple chat over coffee or an adventure in a new city, the moments we share with friends create lasting memories that enrich our lives. </w:t>
      </w:r>
    </w:p>
    <w:p w14:paraId="4E8606CA" w14:textId="77777777" w:rsidR="001A27C1" w:rsidRDefault="004E23B6" w:rsidP="004E23B6">
      <w:pPr>
        <w:tabs>
          <w:tab w:val="left" w:pos="425"/>
        </w:tabs>
        <w:spacing w:line="360" w:lineRule="auto"/>
        <w:ind w:left="425" w:hanging="425"/>
      </w:pPr>
      <w:r>
        <w:rPr>
          <w:b/>
          <w:bCs/>
        </w:rPr>
        <w:t>b.</w:t>
      </w:r>
      <w:r>
        <w:rPr>
          <w:b/>
          <w:bCs/>
        </w:rPr>
        <w:tab/>
      </w:r>
      <w:r>
        <w:t xml:space="preserve">It provides us with support, joy, and companionship through both good times and bad. </w:t>
      </w:r>
    </w:p>
    <w:p w14:paraId="06BF5C36" w14:textId="77777777" w:rsidR="001A27C1" w:rsidRDefault="004E23B6" w:rsidP="004E23B6">
      <w:pPr>
        <w:tabs>
          <w:tab w:val="left" w:pos="425"/>
        </w:tabs>
        <w:spacing w:line="360" w:lineRule="auto"/>
        <w:ind w:left="425" w:hanging="425"/>
      </w:pPr>
      <w:r>
        <w:rPr>
          <w:b/>
          <w:bCs/>
        </w:rPr>
        <w:t>c.</w:t>
      </w:r>
      <w:r>
        <w:rPr>
          <w:b/>
          <w:bCs/>
        </w:rPr>
        <w:tab/>
      </w:r>
      <w:r>
        <w:t xml:space="preserve">True friends listen without judgment, share laughter, and offer comfort when we need it most. They inspire us to be better and encourage us to pursue our dreams. </w:t>
      </w:r>
    </w:p>
    <w:p w14:paraId="76413B83" w14:textId="77777777" w:rsidR="001A27C1" w:rsidRDefault="004E23B6" w:rsidP="004E23B6">
      <w:pPr>
        <w:tabs>
          <w:tab w:val="left" w:pos="425"/>
        </w:tabs>
        <w:spacing w:line="360" w:lineRule="auto"/>
        <w:ind w:left="425" w:hanging="425"/>
      </w:pPr>
      <w:r>
        <w:rPr>
          <w:b/>
          <w:bCs/>
        </w:rPr>
        <w:t>d.</w:t>
      </w:r>
      <w:r>
        <w:rPr>
          <w:b/>
          <w:bCs/>
        </w:rPr>
        <w:tab/>
      </w:r>
      <w:r>
        <w:t>In a world that can sometimes feel overwhelming, having a loyal friend by our side makes all the difference.</w:t>
      </w:r>
    </w:p>
    <w:p w14:paraId="3F94FDC3" w14:textId="77777777" w:rsidR="001A27C1" w:rsidRDefault="004E23B6" w:rsidP="004E23B6">
      <w:pPr>
        <w:tabs>
          <w:tab w:val="left" w:pos="425"/>
        </w:tabs>
        <w:spacing w:line="360" w:lineRule="auto"/>
        <w:ind w:left="425" w:hanging="425"/>
      </w:pPr>
      <w:r>
        <w:rPr>
          <w:b/>
          <w:bCs/>
        </w:rPr>
        <w:lastRenderedPageBreak/>
        <w:t>e.</w:t>
      </w:r>
      <w:r>
        <w:rPr>
          <w:b/>
          <w:bCs/>
        </w:rPr>
        <w:tab/>
      </w:r>
      <w:r>
        <w:t xml:space="preserve">Friendship is one of the most valuable treasures in life. </w:t>
      </w:r>
    </w:p>
    <w:p w14:paraId="51D7EE57" w14:textId="77777777" w:rsidR="001A27C1" w:rsidRDefault="004E23B6" w:rsidP="004E23B6">
      <w:pPr>
        <w:spacing w:line="360" w:lineRule="auto"/>
        <w:rPr>
          <w:b/>
          <w:bCs/>
        </w:rPr>
      </w:pPr>
      <w:r>
        <w:rPr>
          <w:b/>
          <w:bCs/>
        </w:rPr>
        <w:t xml:space="preserve">A. </w:t>
      </w:r>
      <w:r>
        <w:t>b-c-a-e-d</w:t>
      </w:r>
      <w:r>
        <w:rPr>
          <w:b/>
          <w:bCs/>
        </w:rPr>
        <w:tab/>
      </w:r>
      <w:r>
        <w:rPr>
          <w:b/>
          <w:bCs/>
        </w:rPr>
        <w:tab/>
      </w:r>
      <w:r>
        <w:rPr>
          <w:b/>
          <w:bCs/>
        </w:rPr>
        <w:tab/>
      </w:r>
      <w:r>
        <w:rPr>
          <w:b/>
          <w:bCs/>
        </w:rPr>
        <w:tab/>
      </w:r>
      <w:r>
        <w:rPr>
          <w:b/>
          <w:bCs/>
        </w:rPr>
        <w:tab/>
        <w:t xml:space="preserve">B. </w:t>
      </w:r>
      <w:r>
        <w:t>e-b-c-a-d</w:t>
      </w:r>
      <w:r>
        <w:rPr>
          <w:b/>
          <w:bCs/>
        </w:rPr>
        <w:tab/>
      </w:r>
      <w:r>
        <w:rPr>
          <w:b/>
          <w:bCs/>
        </w:rPr>
        <w:tab/>
      </w:r>
      <w:r>
        <w:rPr>
          <w:b/>
          <w:bCs/>
        </w:rPr>
        <w:tab/>
      </w:r>
      <w:r>
        <w:rPr>
          <w:b/>
          <w:bCs/>
        </w:rPr>
        <w:tab/>
        <w:t xml:space="preserve">C. </w:t>
      </w:r>
      <w:r>
        <w:t>a-e-c-b-d</w:t>
      </w:r>
      <w:r>
        <w:rPr>
          <w:b/>
          <w:bCs/>
        </w:rPr>
        <w:tab/>
      </w:r>
      <w:r>
        <w:rPr>
          <w:b/>
          <w:bCs/>
        </w:rPr>
        <w:tab/>
      </w:r>
      <w:r>
        <w:rPr>
          <w:b/>
          <w:bCs/>
        </w:rPr>
        <w:tab/>
      </w:r>
      <w:r>
        <w:rPr>
          <w:b/>
          <w:bCs/>
        </w:rPr>
        <w:tab/>
      </w:r>
      <w:r>
        <w:rPr>
          <w:b/>
          <w:bCs/>
        </w:rPr>
        <w:tab/>
        <w:t xml:space="preserve">D. </w:t>
      </w:r>
      <w:r>
        <w:t>b-a-c-e-d</w:t>
      </w:r>
    </w:p>
    <w:p w14:paraId="63DF6AE7" w14:textId="77777777" w:rsidR="001A27C1" w:rsidRDefault="00000000">
      <w:pPr>
        <w:spacing w:line="360" w:lineRule="auto"/>
        <w:rPr>
          <w:b/>
          <w:bCs/>
        </w:rPr>
      </w:pPr>
      <w:r>
        <w:rPr>
          <w:b/>
          <w:bCs/>
        </w:rPr>
        <w:t>Question 17:</w:t>
      </w:r>
    </w:p>
    <w:p w14:paraId="0D14FDF5" w14:textId="77777777" w:rsidR="001A27C1" w:rsidRDefault="004E23B6" w:rsidP="004E23B6">
      <w:pPr>
        <w:tabs>
          <w:tab w:val="left" w:pos="425"/>
        </w:tabs>
        <w:spacing w:line="360" w:lineRule="auto"/>
        <w:ind w:left="425" w:hanging="425"/>
      </w:pPr>
      <w:r>
        <w:rPr>
          <w:b/>
          <w:bCs/>
        </w:rPr>
        <w:t>a.</w:t>
      </w:r>
      <w:r>
        <w:rPr>
          <w:b/>
          <w:bCs/>
        </w:rPr>
        <w:tab/>
      </w:r>
      <w:r>
        <w:t xml:space="preserve">However, it also presents challenges, such as the need for digital literacy and the importance of maintaining privacy. </w:t>
      </w:r>
    </w:p>
    <w:p w14:paraId="795F51E7" w14:textId="77777777" w:rsidR="001A27C1" w:rsidRDefault="004E23B6" w:rsidP="004E23B6">
      <w:pPr>
        <w:tabs>
          <w:tab w:val="left" w:pos="425"/>
        </w:tabs>
        <w:spacing w:line="360" w:lineRule="auto"/>
        <w:ind w:left="425" w:hanging="425"/>
      </w:pPr>
      <w:r>
        <w:rPr>
          <w:b/>
          <w:bCs/>
        </w:rPr>
        <w:t>b.</w:t>
      </w:r>
      <w:r>
        <w:rPr>
          <w:b/>
          <w:bCs/>
        </w:rPr>
        <w:tab/>
      </w:r>
      <w:r>
        <w:t xml:space="preserve">It has made information more accessible than ever, enabling us to learn and share knowledge across the globe in an instant. </w:t>
      </w:r>
    </w:p>
    <w:p w14:paraId="58D60A12" w14:textId="77777777" w:rsidR="001A27C1" w:rsidRDefault="004E23B6" w:rsidP="004E23B6">
      <w:pPr>
        <w:tabs>
          <w:tab w:val="left" w:pos="425"/>
        </w:tabs>
        <w:spacing w:line="360" w:lineRule="auto"/>
        <w:ind w:left="425" w:hanging="425"/>
      </w:pPr>
      <w:r>
        <w:rPr>
          <w:b/>
          <w:bCs/>
        </w:rPr>
        <w:t>c.</w:t>
      </w:r>
      <w:r>
        <w:rPr>
          <w:b/>
          <w:bCs/>
        </w:rPr>
        <w:tab/>
      </w:r>
      <w:r>
        <w:t>As we navigate this rapidly evolving landscape, finding a balance between embracing innovation and fostering genuine human connections becomes essential.</w:t>
      </w:r>
    </w:p>
    <w:p w14:paraId="264D37D2" w14:textId="77777777" w:rsidR="001A27C1" w:rsidRDefault="004E23B6" w:rsidP="004E23B6">
      <w:pPr>
        <w:tabs>
          <w:tab w:val="left" w:pos="425"/>
        </w:tabs>
        <w:spacing w:line="360" w:lineRule="auto"/>
        <w:ind w:left="425" w:hanging="425"/>
      </w:pPr>
      <w:r>
        <w:rPr>
          <w:b/>
          <w:bCs/>
        </w:rPr>
        <w:t>d.</w:t>
      </w:r>
      <w:r>
        <w:rPr>
          <w:b/>
          <w:bCs/>
        </w:rPr>
        <w:tab/>
      </w:r>
      <w:r>
        <w:t xml:space="preserve">Technology has transformed the way we live, work, and connect with one another. </w:t>
      </w:r>
    </w:p>
    <w:p w14:paraId="7B63409D" w14:textId="77777777" w:rsidR="001A27C1" w:rsidRDefault="004E23B6" w:rsidP="004E23B6">
      <w:pPr>
        <w:tabs>
          <w:tab w:val="left" w:pos="425"/>
        </w:tabs>
        <w:spacing w:line="360" w:lineRule="auto"/>
        <w:ind w:left="425" w:hanging="425"/>
      </w:pPr>
      <w:r>
        <w:rPr>
          <w:b/>
          <w:bCs/>
        </w:rPr>
        <w:t>e.</w:t>
      </w:r>
      <w:r>
        <w:rPr>
          <w:b/>
          <w:bCs/>
        </w:rPr>
        <w:tab/>
      </w:r>
      <w:r>
        <w:t xml:space="preserve">From smartphones that keep us connected to advanced medical devices that save lives, technology enhances our daily experiences. </w:t>
      </w:r>
    </w:p>
    <w:p w14:paraId="29B2B242" w14:textId="77777777" w:rsidR="001A27C1" w:rsidRDefault="004E23B6" w:rsidP="004E23B6">
      <w:pPr>
        <w:spacing w:line="360" w:lineRule="auto"/>
        <w:rPr>
          <w:b/>
          <w:bCs/>
        </w:rPr>
      </w:pPr>
      <w:r>
        <w:rPr>
          <w:b/>
          <w:bCs/>
        </w:rPr>
        <w:t xml:space="preserve">A. </w:t>
      </w:r>
      <w:r>
        <w:t>d-a-b-e-c</w:t>
      </w:r>
      <w:r>
        <w:rPr>
          <w:b/>
          <w:bCs/>
        </w:rPr>
        <w:tab/>
      </w:r>
      <w:r>
        <w:rPr>
          <w:b/>
          <w:bCs/>
        </w:rPr>
        <w:tab/>
      </w:r>
      <w:r>
        <w:rPr>
          <w:b/>
          <w:bCs/>
        </w:rPr>
        <w:tab/>
      </w:r>
      <w:r>
        <w:rPr>
          <w:b/>
          <w:bCs/>
        </w:rPr>
        <w:tab/>
      </w:r>
      <w:r>
        <w:rPr>
          <w:b/>
          <w:bCs/>
        </w:rPr>
        <w:tab/>
        <w:t xml:space="preserve">B. </w:t>
      </w:r>
      <w:r>
        <w:t>d-e-b-a-c</w:t>
      </w:r>
      <w:r>
        <w:rPr>
          <w:b/>
          <w:bCs/>
        </w:rPr>
        <w:tab/>
      </w:r>
      <w:r>
        <w:rPr>
          <w:b/>
          <w:bCs/>
        </w:rPr>
        <w:tab/>
      </w:r>
      <w:r>
        <w:rPr>
          <w:b/>
          <w:bCs/>
        </w:rPr>
        <w:tab/>
      </w:r>
      <w:r>
        <w:rPr>
          <w:b/>
          <w:bCs/>
        </w:rPr>
        <w:tab/>
        <w:t xml:space="preserve">C. </w:t>
      </w:r>
      <w:r>
        <w:t>d-b-e-a-c</w:t>
      </w:r>
      <w:r>
        <w:rPr>
          <w:b/>
          <w:bCs/>
        </w:rPr>
        <w:tab/>
      </w:r>
      <w:r>
        <w:rPr>
          <w:b/>
          <w:bCs/>
        </w:rPr>
        <w:tab/>
      </w:r>
      <w:r>
        <w:rPr>
          <w:b/>
          <w:bCs/>
        </w:rPr>
        <w:tab/>
      </w:r>
      <w:r>
        <w:rPr>
          <w:b/>
          <w:bCs/>
        </w:rPr>
        <w:tab/>
      </w:r>
      <w:r>
        <w:rPr>
          <w:b/>
          <w:bCs/>
        </w:rPr>
        <w:tab/>
        <w:t xml:space="preserve">D. </w:t>
      </w:r>
      <w:r>
        <w:t>d-a-e-b-c</w:t>
      </w:r>
    </w:p>
    <w:p w14:paraId="476D651E" w14:textId="77777777" w:rsidR="001A27C1" w:rsidRDefault="00000000">
      <w:pPr>
        <w:spacing w:line="360" w:lineRule="auto"/>
        <w:rPr>
          <w:b/>
          <w:bCs/>
        </w:rPr>
      </w:pPr>
      <w:r>
        <w:rPr>
          <w:b/>
          <w:bCs/>
        </w:rPr>
        <w:t>Read the following passage about The Key to a Fulfilling Life and mark the letter A, B, C or D on your answer sheet to indicate the option that best fits each of the numbered blanks from 18 to 22.</w:t>
      </w:r>
    </w:p>
    <w:p w14:paraId="4ACD1341" w14:textId="77777777" w:rsidR="001A27C1" w:rsidRDefault="00000000">
      <w:pPr>
        <w:spacing w:line="360" w:lineRule="auto"/>
        <w:ind w:firstLine="420"/>
      </w:pPr>
      <w:r>
        <w:t xml:space="preserve">In today's fast-paced world, the importance of maintaining a healthy lifestyle cannot be overstated. </w:t>
      </w:r>
      <w:r>
        <w:rPr>
          <w:b/>
          <w:bCs/>
        </w:rPr>
        <w:t>(18)_________</w:t>
      </w:r>
      <w:r>
        <w:t xml:space="preserve">. For instance, those who engage in physical activities regularly often experience increased energy levels and improved mental well-being. </w:t>
      </w:r>
    </w:p>
    <w:p w14:paraId="386878E9" w14:textId="77777777" w:rsidR="001A27C1" w:rsidRDefault="00000000">
      <w:pPr>
        <w:spacing w:line="360" w:lineRule="auto"/>
        <w:ind w:firstLine="420"/>
      </w:pPr>
      <w:r>
        <w:t xml:space="preserve">Moreover, research shows that </w:t>
      </w:r>
      <w:r>
        <w:rPr>
          <w:b/>
          <w:bCs/>
        </w:rPr>
        <w:t>(19)_________</w:t>
      </w:r>
      <w:r>
        <w:t xml:space="preserve">. Healthy habits, such as drinking plenty of water and getting enough sleep, contribute significantly to overall wellness. </w:t>
      </w:r>
    </w:p>
    <w:p w14:paraId="1AF34363" w14:textId="77777777" w:rsidR="001A27C1" w:rsidRDefault="00000000">
      <w:pPr>
        <w:spacing w:line="360" w:lineRule="auto"/>
        <w:ind w:firstLine="420"/>
      </w:pPr>
      <w:r>
        <w:rPr>
          <w:b/>
          <w:bCs/>
        </w:rPr>
        <w:t>(20)_________</w:t>
      </w:r>
      <w:r>
        <w:t>. It is essential to find activities that you genuinely enjoy, as this will make it easier to stay committed.</w:t>
      </w:r>
    </w:p>
    <w:p w14:paraId="016CDE0C" w14:textId="77777777" w:rsidR="001A27C1" w:rsidRDefault="00000000">
      <w:pPr>
        <w:spacing w:line="360" w:lineRule="auto"/>
      </w:pPr>
      <w:r>
        <w:t xml:space="preserve">For example, many people find that yoga helps them manage stress while improving their flexibility. </w:t>
      </w:r>
      <w:r>
        <w:rPr>
          <w:b/>
          <w:bCs/>
        </w:rPr>
        <w:t>(21)_________</w:t>
      </w:r>
      <w:r>
        <w:t xml:space="preserve">. </w:t>
      </w:r>
      <w:r>
        <w:rPr>
          <w:b/>
          <w:bCs/>
        </w:rPr>
        <w:t>(22)_________.</w:t>
      </w:r>
    </w:p>
    <w:p w14:paraId="488F24DC" w14:textId="77777777" w:rsidR="001A27C1" w:rsidRDefault="00000000">
      <w:pPr>
        <w:spacing w:line="360" w:lineRule="auto"/>
        <w:ind w:firstLine="420"/>
      </w:pPr>
      <w:r>
        <w:t>In conclusion, making small changes to your daily routine can lead to significant improvements in your health and happiness. Embracing a healthy lifestyle is not just a trend; it’s a lifelong commitment to yourself.</w:t>
      </w:r>
    </w:p>
    <w:p w14:paraId="3685F619" w14:textId="77777777" w:rsidR="001A27C1" w:rsidRDefault="00000000">
      <w:pPr>
        <w:spacing w:line="360" w:lineRule="auto"/>
        <w:rPr>
          <w:b/>
          <w:bCs/>
        </w:rPr>
      </w:pPr>
      <w:r>
        <w:rPr>
          <w:b/>
          <w:bCs/>
        </w:rPr>
        <w:t>Question 18:</w:t>
      </w:r>
    </w:p>
    <w:p w14:paraId="4C3EEAC8" w14:textId="77777777" w:rsidR="001A27C1" w:rsidRDefault="004E23B6" w:rsidP="004E23B6">
      <w:pPr>
        <w:tabs>
          <w:tab w:val="left" w:pos="425"/>
        </w:tabs>
        <w:spacing w:line="360" w:lineRule="auto"/>
        <w:ind w:left="425" w:hanging="425"/>
      </w:pPr>
      <w:r>
        <w:rPr>
          <w:b/>
          <w:bCs/>
        </w:rPr>
        <w:t>A.</w:t>
      </w:r>
      <w:r>
        <w:rPr>
          <w:b/>
          <w:bCs/>
        </w:rPr>
        <w:tab/>
      </w:r>
      <w:r>
        <w:t>Many people believe that regular exercise and a balanced diet are the keys to good health</w:t>
      </w:r>
    </w:p>
    <w:p w14:paraId="24C1E25C" w14:textId="77777777" w:rsidR="001A27C1" w:rsidRDefault="004E23B6" w:rsidP="004E23B6">
      <w:pPr>
        <w:tabs>
          <w:tab w:val="left" w:pos="425"/>
        </w:tabs>
        <w:spacing w:line="360" w:lineRule="auto"/>
        <w:ind w:left="425" w:hanging="425"/>
      </w:pPr>
      <w:r>
        <w:rPr>
          <w:b/>
          <w:bCs/>
        </w:rPr>
        <w:t>B.</w:t>
      </w:r>
      <w:r>
        <w:rPr>
          <w:b/>
          <w:bCs/>
        </w:rPr>
        <w:tab/>
      </w:r>
      <w:r>
        <w:t>Many people believes that regular exercise and a balanced diet is the keys to good health</w:t>
      </w:r>
    </w:p>
    <w:p w14:paraId="3D15A5E2" w14:textId="77777777" w:rsidR="001A27C1" w:rsidRDefault="004E23B6" w:rsidP="004E23B6">
      <w:pPr>
        <w:tabs>
          <w:tab w:val="left" w:pos="425"/>
        </w:tabs>
        <w:spacing w:line="360" w:lineRule="auto"/>
        <w:ind w:left="425" w:hanging="425"/>
      </w:pPr>
      <w:r>
        <w:rPr>
          <w:b/>
          <w:bCs/>
        </w:rPr>
        <w:t>C.</w:t>
      </w:r>
      <w:r>
        <w:rPr>
          <w:b/>
          <w:bCs/>
        </w:rPr>
        <w:tab/>
      </w:r>
      <w:r>
        <w:t>Many people believe that regular exercise and a balanced diet were the keys to good health</w:t>
      </w:r>
    </w:p>
    <w:p w14:paraId="0289AD5E" w14:textId="77777777" w:rsidR="001A27C1" w:rsidRDefault="004E23B6" w:rsidP="004E23B6">
      <w:pPr>
        <w:tabs>
          <w:tab w:val="left" w:pos="425"/>
        </w:tabs>
        <w:spacing w:line="360" w:lineRule="auto"/>
        <w:ind w:left="425" w:hanging="425"/>
      </w:pPr>
      <w:r>
        <w:rPr>
          <w:b/>
          <w:bCs/>
        </w:rPr>
        <w:t>D.</w:t>
      </w:r>
      <w:r>
        <w:rPr>
          <w:b/>
          <w:bCs/>
        </w:rPr>
        <w:tab/>
      </w:r>
      <w:r>
        <w:t>Many people believe having balanced diets are important for health</w:t>
      </w:r>
    </w:p>
    <w:p w14:paraId="76CC8F97" w14:textId="77777777" w:rsidR="001A27C1" w:rsidRDefault="00000000">
      <w:pPr>
        <w:spacing w:line="360" w:lineRule="auto"/>
        <w:rPr>
          <w:b/>
          <w:bCs/>
        </w:rPr>
      </w:pPr>
      <w:r>
        <w:rPr>
          <w:b/>
          <w:bCs/>
        </w:rPr>
        <w:t>Question 19:</w:t>
      </w:r>
    </w:p>
    <w:p w14:paraId="20AD86A6" w14:textId="77777777" w:rsidR="001A27C1" w:rsidRDefault="004E23B6" w:rsidP="004E23B6">
      <w:pPr>
        <w:tabs>
          <w:tab w:val="left" w:pos="425"/>
        </w:tabs>
        <w:spacing w:line="360" w:lineRule="auto"/>
        <w:ind w:left="425" w:hanging="425"/>
      </w:pPr>
      <w:r>
        <w:rPr>
          <w:b/>
          <w:bCs/>
        </w:rPr>
        <w:t>A.</w:t>
      </w:r>
      <w:r>
        <w:rPr>
          <w:b/>
          <w:bCs/>
        </w:rPr>
        <w:tab/>
      </w:r>
      <w:r>
        <w:t>individuals who prioritize their health are more likely to enjoy a longer life</w:t>
      </w:r>
    </w:p>
    <w:p w14:paraId="3C136359" w14:textId="77777777" w:rsidR="001A27C1" w:rsidRDefault="004E23B6" w:rsidP="004E23B6">
      <w:pPr>
        <w:tabs>
          <w:tab w:val="left" w:pos="425"/>
        </w:tabs>
        <w:spacing w:line="360" w:lineRule="auto"/>
        <w:ind w:left="425" w:hanging="425"/>
      </w:pPr>
      <w:r>
        <w:rPr>
          <w:b/>
          <w:bCs/>
        </w:rPr>
        <w:t>B.</w:t>
      </w:r>
      <w:r>
        <w:rPr>
          <w:b/>
          <w:bCs/>
        </w:rPr>
        <w:tab/>
      </w:r>
      <w:r>
        <w:t>individuals who prioritizes their health are more likely to enjoy a longer life</w:t>
      </w:r>
    </w:p>
    <w:p w14:paraId="4ED72D64" w14:textId="77777777" w:rsidR="001A27C1" w:rsidRDefault="004E23B6" w:rsidP="004E23B6">
      <w:pPr>
        <w:tabs>
          <w:tab w:val="left" w:pos="425"/>
        </w:tabs>
        <w:spacing w:line="360" w:lineRule="auto"/>
        <w:ind w:left="425" w:hanging="425"/>
      </w:pPr>
      <w:r>
        <w:rPr>
          <w:b/>
          <w:bCs/>
        </w:rPr>
        <w:t>C.</w:t>
      </w:r>
      <w:r>
        <w:rPr>
          <w:b/>
          <w:bCs/>
        </w:rPr>
        <w:tab/>
      </w:r>
      <w:r>
        <w:t>individuals who prioritize their health is more likely to enjoy a longer life</w:t>
      </w:r>
    </w:p>
    <w:p w14:paraId="2FF529EC" w14:textId="77777777" w:rsidR="001A27C1" w:rsidRDefault="004E23B6" w:rsidP="004E23B6">
      <w:pPr>
        <w:tabs>
          <w:tab w:val="left" w:pos="425"/>
        </w:tabs>
        <w:spacing w:line="360" w:lineRule="auto"/>
        <w:ind w:left="425" w:hanging="425"/>
      </w:pPr>
      <w:r>
        <w:rPr>
          <w:b/>
          <w:bCs/>
        </w:rPr>
        <w:t>D.</w:t>
      </w:r>
      <w:r>
        <w:rPr>
          <w:b/>
          <w:bCs/>
        </w:rPr>
        <w:tab/>
      </w:r>
      <w:r>
        <w:t>individuals whom prioritize their health are more likely to enjoy a longer life</w:t>
      </w:r>
    </w:p>
    <w:p w14:paraId="6B561F58" w14:textId="77777777" w:rsidR="001A27C1" w:rsidRDefault="00000000">
      <w:pPr>
        <w:spacing w:line="360" w:lineRule="auto"/>
        <w:rPr>
          <w:b/>
          <w:bCs/>
        </w:rPr>
      </w:pPr>
      <w:r>
        <w:rPr>
          <w:b/>
          <w:bCs/>
        </w:rPr>
        <w:t>Question 20:</w:t>
      </w:r>
    </w:p>
    <w:p w14:paraId="61FD604A" w14:textId="77777777" w:rsidR="001A27C1" w:rsidRDefault="004E23B6" w:rsidP="004E23B6">
      <w:pPr>
        <w:tabs>
          <w:tab w:val="left" w:pos="425"/>
        </w:tabs>
        <w:spacing w:line="360" w:lineRule="auto"/>
        <w:ind w:left="425" w:hanging="425"/>
      </w:pPr>
      <w:r>
        <w:rPr>
          <w:b/>
          <w:bCs/>
        </w:rPr>
        <w:lastRenderedPageBreak/>
        <w:t>A.</w:t>
      </w:r>
      <w:r>
        <w:rPr>
          <w:b/>
          <w:bCs/>
        </w:rPr>
        <w:tab/>
      </w:r>
      <w:r>
        <w:t>A healthy lifestyle affects physical health, and it is essential for everyone</w:t>
      </w:r>
    </w:p>
    <w:p w14:paraId="5063D152" w14:textId="77777777" w:rsidR="001A27C1" w:rsidRDefault="004E23B6" w:rsidP="004E23B6">
      <w:pPr>
        <w:tabs>
          <w:tab w:val="left" w:pos="425"/>
        </w:tabs>
        <w:spacing w:line="360" w:lineRule="auto"/>
        <w:ind w:left="425" w:hanging="425"/>
      </w:pPr>
      <w:r>
        <w:rPr>
          <w:b/>
          <w:bCs/>
        </w:rPr>
        <w:t>B.</w:t>
      </w:r>
      <w:r>
        <w:rPr>
          <w:b/>
          <w:bCs/>
        </w:rPr>
        <w:tab/>
      </w:r>
      <w:r>
        <w:t>People who exercise can improve their mood, yet they might still feel tired</w:t>
      </w:r>
    </w:p>
    <w:p w14:paraId="206219D9" w14:textId="77777777" w:rsidR="001A27C1" w:rsidRDefault="004E23B6" w:rsidP="004E23B6">
      <w:pPr>
        <w:tabs>
          <w:tab w:val="left" w:pos="425"/>
        </w:tabs>
        <w:spacing w:line="360" w:lineRule="auto"/>
        <w:ind w:left="425" w:hanging="425"/>
      </w:pPr>
      <w:r>
        <w:rPr>
          <w:b/>
          <w:bCs/>
        </w:rPr>
        <w:t>C.</w:t>
      </w:r>
      <w:r>
        <w:rPr>
          <w:b/>
          <w:bCs/>
        </w:rPr>
        <w:tab/>
      </w:r>
      <w:r>
        <w:t>Eating well is important, so many individuals ignore it</w:t>
      </w:r>
    </w:p>
    <w:p w14:paraId="6E865240" w14:textId="77777777" w:rsidR="001A27C1" w:rsidRDefault="004E23B6" w:rsidP="004E23B6">
      <w:pPr>
        <w:tabs>
          <w:tab w:val="left" w:pos="425"/>
        </w:tabs>
        <w:spacing w:line="360" w:lineRule="auto"/>
        <w:ind w:left="425" w:hanging="425"/>
      </w:pPr>
      <w:r>
        <w:rPr>
          <w:b/>
          <w:bCs/>
        </w:rPr>
        <w:t>D.</w:t>
      </w:r>
      <w:r>
        <w:rPr>
          <w:b/>
          <w:bCs/>
        </w:rPr>
        <w:tab/>
      </w:r>
      <w:r>
        <w:t>A healthy lifestyle not only affects physical health but also enhances emotional resilience</w:t>
      </w:r>
    </w:p>
    <w:p w14:paraId="320E58D6" w14:textId="77777777" w:rsidR="001A27C1" w:rsidRDefault="00000000">
      <w:pPr>
        <w:spacing w:line="360" w:lineRule="auto"/>
        <w:rPr>
          <w:b/>
          <w:bCs/>
        </w:rPr>
      </w:pPr>
      <w:r>
        <w:rPr>
          <w:b/>
          <w:bCs/>
        </w:rPr>
        <w:t>Question 21:</w:t>
      </w:r>
    </w:p>
    <w:p w14:paraId="6B72DFAF" w14:textId="77777777" w:rsidR="001A27C1" w:rsidRDefault="004E23B6" w:rsidP="004E23B6">
      <w:pPr>
        <w:spacing w:line="360" w:lineRule="auto"/>
      </w:pPr>
      <w:r>
        <w:rPr>
          <w:b/>
          <w:bCs/>
        </w:rPr>
        <w:t xml:space="preserve">A. </w:t>
      </w:r>
      <w:r>
        <w:t>Exercise serves as a social activity, it helps friends to bond and stay fit</w:t>
      </w:r>
    </w:p>
    <w:p w14:paraId="30FC2387" w14:textId="77777777" w:rsidR="001A27C1" w:rsidRDefault="004E23B6" w:rsidP="004E23B6">
      <w:pPr>
        <w:spacing w:line="360" w:lineRule="auto"/>
      </w:pPr>
      <w:r>
        <w:rPr>
          <w:b/>
          <w:bCs/>
        </w:rPr>
        <w:t xml:space="preserve">B. </w:t>
      </w:r>
      <w:r>
        <w:t>Exercise is a way for friends to bond, because they stay fit together</w:t>
      </w:r>
    </w:p>
    <w:p w14:paraId="53EBBBB2" w14:textId="77777777" w:rsidR="001A27C1" w:rsidRDefault="004E23B6" w:rsidP="004E23B6">
      <w:pPr>
        <w:spacing w:line="360" w:lineRule="auto"/>
      </w:pPr>
      <w:r>
        <w:rPr>
          <w:b/>
          <w:bCs/>
        </w:rPr>
        <w:t xml:space="preserve">C. </w:t>
      </w:r>
      <w:r>
        <w:t>Exercise can also serve as a social activity, allowing friends to bond while staying fit</w:t>
      </w:r>
    </w:p>
    <w:p w14:paraId="158C8AB6" w14:textId="77777777" w:rsidR="001A27C1" w:rsidRDefault="004E23B6" w:rsidP="004E23B6">
      <w:pPr>
        <w:spacing w:line="360" w:lineRule="auto"/>
      </w:pPr>
      <w:r>
        <w:rPr>
          <w:b/>
          <w:bCs/>
        </w:rPr>
        <w:t xml:space="preserve">D. </w:t>
      </w:r>
      <w:r>
        <w:t>Exercise can serve social activities, so friends bond while being fit</w:t>
      </w:r>
    </w:p>
    <w:p w14:paraId="4BB222EF" w14:textId="77777777" w:rsidR="001A27C1" w:rsidRDefault="00000000">
      <w:pPr>
        <w:spacing w:line="360" w:lineRule="auto"/>
        <w:rPr>
          <w:b/>
          <w:bCs/>
        </w:rPr>
      </w:pPr>
      <w:r>
        <w:rPr>
          <w:b/>
          <w:bCs/>
        </w:rPr>
        <w:t>Question 22:</w:t>
      </w:r>
    </w:p>
    <w:p w14:paraId="0BF31B38" w14:textId="77777777" w:rsidR="001A27C1" w:rsidRDefault="004E23B6" w:rsidP="004E23B6">
      <w:pPr>
        <w:tabs>
          <w:tab w:val="left" w:pos="425"/>
        </w:tabs>
        <w:spacing w:line="360" w:lineRule="auto"/>
        <w:ind w:left="425" w:hanging="425"/>
      </w:pPr>
      <w:r>
        <w:rPr>
          <w:b/>
          <w:bCs/>
        </w:rPr>
        <w:t>A.</w:t>
      </w:r>
      <w:r>
        <w:rPr>
          <w:b/>
          <w:bCs/>
        </w:rPr>
        <w:tab/>
      </w:r>
      <w:r>
        <w:t>To combine various forms of physical activity, such as running and cycling, keeps your routine exciting and enjoyable</w:t>
      </w:r>
    </w:p>
    <w:p w14:paraId="0867F882" w14:textId="77777777" w:rsidR="001A27C1" w:rsidRDefault="004E23B6" w:rsidP="004E23B6">
      <w:pPr>
        <w:tabs>
          <w:tab w:val="left" w:pos="425"/>
        </w:tabs>
        <w:spacing w:line="360" w:lineRule="auto"/>
        <w:ind w:left="425" w:hanging="425"/>
      </w:pPr>
      <w:r>
        <w:rPr>
          <w:b/>
          <w:bCs/>
        </w:rPr>
        <w:t>B.</w:t>
      </w:r>
      <w:r>
        <w:rPr>
          <w:b/>
          <w:bCs/>
        </w:rPr>
        <w:tab/>
      </w:r>
      <w:r>
        <w:t>Various forms of physical activity, which are combined, keeps your routine exciting and enjoyable</w:t>
      </w:r>
    </w:p>
    <w:p w14:paraId="17B53971" w14:textId="77777777" w:rsidR="001A27C1" w:rsidRDefault="004E23B6" w:rsidP="004E23B6">
      <w:pPr>
        <w:tabs>
          <w:tab w:val="left" w:pos="425"/>
        </w:tabs>
        <w:spacing w:line="360" w:lineRule="auto"/>
        <w:ind w:left="425" w:hanging="425"/>
      </w:pPr>
      <w:r>
        <w:rPr>
          <w:b/>
          <w:bCs/>
        </w:rPr>
        <w:t>C.</w:t>
      </w:r>
      <w:r>
        <w:rPr>
          <w:b/>
          <w:bCs/>
        </w:rPr>
        <w:tab/>
      </w:r>
      <w:r>
        <w:t>Combining various forms of physical activities keeps your routine to be exciting and enjoyable</w:t>
      </w:r>
    </w:p>
    <w:p w14:paraId="1E696FF5" w14:textId="77777777" w:rsidR="001A27C1" w:rsidRDefault="004E23B6" w:rsidP="004E23B6">
      <w:pPr>
        <w:tabs>
          <w:tab w:val="left" w:pos="425"/>
        </w:tabs>
        <w:spacing w:line="360" w:lineRule="auto"/>
        <w:ind w:left="425" w:hanging="425"/>
      </w:pPr>
      <w:r>
        <w:rPr>
          <w:b/>
          <w:bCs/>
        </w:rPr>
        <w:t>D.</w:t>
      </w:r>
      <w:r>
        <w:rPr>
          <w:b/>
          <w:bCs/>
        </w:rPr>
        <w:tab/>
      </w:r>
      <w:r>
        <w:t>Combining various forms of physical activity, such as running and cycling, keeps your routine exciting and enjoyable</w:t>
      </w:r>
    </w:p>
    <w:p w14:paraId="4DF8BD8E" w14:textId="77777777" w:rsidR="001A27C1" w:rsidRDefault="00000000">
      <w:pPr>
        <w:spacing w:line="360" w:lineRule="auto"/>
      </w:pPr>
      <w:r>
        <w:rPr>
          <w:b/>
          <w:bCs/>
        </w:rPr>
        <w:t>Read the following passage about The Benefits of Outdoor Activities and mark the letter A, B, C or D on your answer sheet to indicate the best answer to each of the following questions from 23 to 30.</w:t>
      </w:r>
    </w:p>
    <w:p w14:paraId="5A8CC93A" w14:textId="77777777" w:rsidR="001A27C1" w:rsidRDefault="00000000">
      <w:pPr>
        <w:spacing w:line="360" w:lineRule="auto"/>
        <w:ind w:firstLine="420"/>
      </w:pPr>
      <w:r>
        <w:t xml:space="preserve">Engaging in outdoor activities has become increasingly popular in recent years. Not only do </w:t>
      </w:r>
      <w:r>
        <w:rPr>
          <w:b/>
          <w:bCs/>
          <w:u w:val="single"/>
        </w:rPr>
        <w:t>these</w:t>
      </w:r>
      <w:r>
        <w:t xml:space="preserve"> activities provide an escape from the daily grind of life, but they also offer numerous physical and mental health benefits. Hiking, cycling, and team sports are just a few examples of outdoor activities that can enhance well-being.</w:t>
      </w:r>
    </w:p>
    <w:p w14:paraId="66108B56" w14:textId="77777777" w:rsidR="001A27C1" w:rsidRDefault="00000000">
      <w:pPr>
        <w:spacing w:line="360" w:lineRule="auto"/>
        <w:ind w:firstLine="420"/>
      </w:pPr>
      <w:r>
        <w:t xml:space="preserve">First and foremost, outdoor activities </w:t>
      </w:r>
      <w:r>
        <w:rPr>
          <w:b/>
          <w:bCs/>
          <w:u w:val="single"/>
        </w:rPr>
        <w:t>encourage</w:t>
      </w:r>
      <w:r>
        <w:rPr>
          <w:b/>
          <w:bCs/>
        </w:rPr>
        <w:t xml:space="preserve"> </w:t>
      </w:r>
      <w:r>
        <w:t>physical fitness. Regular participation in activities like hiking or cycling helps individuals maintain a healthy weight and improve cardiovascular health. The fresh air and natural surroundings can make exercising feel less like a chore and more like an enjoyable experience. Furthermore, studies have shown that spending time in nature can reduce stress levels and promote a sense of tranquility.</w:t>
      </w:r>
    </w:p>
    <w:p w14:paraId="23BE5735" w14:textId="77777777" w:rsidR="001A27C1" w:rsidRDefault="00000000">
      <w:pPr>
        <w:spacing w:line="360" w:lineRule="auto"/>
        <w:ind w:firstLine="420"/>
      </w:pPr>
      <w:r>
        <w:t>In addition to physical benefits, outdoor activities foster social connections. Participating in team sports or group hikes allows individuals to meet new people and strengthen existing relationships. The shared experience of overcoming challenges together can build camaraderie and enhance teamwork skills.</w:t>
      </w:r>
    </w:p>
    <w:p w14:paraId="5824547C" w14:textId="77777777" w:rsidR="001A27C1" w:rsidRDefault="00000000">
      <w:pPr>
        <w:spacing w:line="360" w:lineRule="auto"/>
        <w:ind w:firstLine="420"/>
      </w:pPr>
      <w:r>
        <w:t xml:space="preserve">However, some people might argue that outdoor activities are not </w:t>
      </w:r>
      <w:r>
        <w:rPr>
          <w:b/>
          <w:bCs/>
          <w:u w:val="single"/>
        </w:rPr>
        <w:t>accessible</w:t>
      </w:r>
      <w:r>
        <w:rPr>
          <w:b/>
          <w:bCs/>
        </w:rPr>
        <w:t xml:space="preserve"> </w:t>
      </w:r>
      <w:r>
        <w:t>to everyone. For instance, individuals living in urban areas may find it difficult to access green spaces or safe paths for cycling. This raises the question of equity in accessing outdoor resources.</w:t>
      </w:r>
    </w:p>
    <w:p w14:paraId="04C9F6C9" w14:textId="77777777" w:rsidR="001A27C1" w:rsidRDefault="00000000">
      <w:pPr>
        <w:spacing w:line="360" w:lineRule="auto"/>
        <w:ind w:firstLine="420"/>
      </w:pPr>
      <w:r>
        <w:t xml:space="preserve">Despite these challenges, the advantages of engaging in outdoor activities far outweigh the drawbacks. Those who participate regularly often report feeling happier and more fulfilled. </w:t>
      </w:r>
      <w:r>
        <w:rPr>
          <w:b/>
          <w:bCs/>
          <w:u w:val="single"/>
        </w:rPr>
        <w:t>The sense of achievement that comes from completing a challenging hike or mastering a new cycling route can significantly boost self-esteem</w:t>
      </w:r>
      <w:r>
        <w:t>.</w:t>
      </w:r>
    </w:p>
    <w:p w14:paraId="530D3969" w14:textId="77777777" w:rsidR="001A27C1" w:rsidRDefault="00000000">
      <w:pPr>
        <w:spacing w:line="360" w:lineRule="auto"/>
        <w:ind w:firstLine="420"/>
      </w:pPr>
      <w:r>
        <w:lastRenderedPageBreak/>
        <w:t>In conclusion, outdoor activities play a crucial role in promoting both physical health and social well-being. By stepping outside and embracing nature, individuals can improve their quality of life. As we continue to navigate the complexities of modern living, it is vital to prioritize these enriching experiences.</w:t>
      </w:r>
    </w:p>
    <w:p w14:paraId="3D605A6B" w14:textId="77777777" w:rsidR="001A27C1" w:rsidRDefault="00000000">
      <w:pPr>
        <w:spacing w:line="360" w:lineRule="auto"/>
      </w:pPr>
      <w:r>
        <w:rPr>
          <w:b/>
          <w:bCs/>
        </w:rPr>
        <w:t xml:space="preserve">Question 23: </w:t>
      </w:r>
      <w:r>
        <w:t>Which of the following is NOT mentioned as a benefit outdoor activity?</w:t>
      </w:r>
    </w:p>
    <w:p w14:paraId="34799C94" w14:textId="77777777" w:rsidR="001A27C1" w:rsidRDefault="004E23B6" w:rsidP="004E23B6">
      <w:pPr>
        <w:tabs>
          <w:tab w:val="left" w:pos="425"/>
        </w:tabs>
        <w:spacing w:line="360" w:lineRule="auto"/>
        <w:ind w:left="425" w:hanging="425"/>
      </w:pPr>
      <w:r>
        <w:rPr>
          <w:b/>
          <w:bCs/>
        </w:rPr>
        <w:t>A.</w:t>
      </w:r>
      <w:r>
        <w:rPr>
          <w:b/>
          <w:bCs/>
        </w:rPr>
        <w:tab/>
      </w:r>
      <w:r>
        <w:t>Improved physical fitness</w:t>
      </w:r>
    </w:p>
    <w:p w14:paraId="3878AE36" w14:textId="77777777" w:rsidR="001A27C1" w:rsidRDefault="004E23B6" w:rsidP="004E23B6">
      <w:pPr>
        <w:tabs>
          <w:tab w:val="left" w:pos="425"/>
        </w:tabs>
        <w:spacing w:line="360" w:lineRule="auto"/>
        <w:ind w:left="425" w:hanging="425"/>
      </w:pPr>
      <w:r>
        <w:rPr>
          <w:b/>
          <w:bCs/>
        </w:rPr>
        <w:t>B.</w:t>
      </w:r>
      <w:r>
        <w:rPr>
          <w:b/>
          <w:bCs/>
        </w:rPr>
        <w:tab/>
      </w:r>
      <w:r>
        <w:t>Enhanced social connections</w:t>
      </w:r>
    </w:p>
    <w:p w14:paraId="08C01C4C" w14:textId="77777777" w:rsidR="001A27C1" w:rsidRDefault="004E23B6" w:rsidP="004E23B6">
      <w:pPr>
        <w:tabs>
          <w:tab w:val="left" w:pos="425"/>
        </w:tabs>
        <w:spacing w:line="360" w:lineRule="auto"/>
        <w:ind w:left="425" w:hanging="425"/>
      </w:pPr>
      <w:r>
        <w:rPr>
          <w:b/>
          <w:bCs/>
        </w:rPr>
        <w:t>C.</w:t>
      </w:r>
      <w:r>
        <w:rPr>
          <w:b/>
          <w:bCs/>
        </w:rPr>
        <w:tab/>
      </w:r>
      <w:r>
        <w:t>Increased access to technology</w:t>
      </w:r>
    </w:p>
    <w:p w14:paraId="4D0A3872" w14:textId="77777777" w:rsidR="001A27C1" w:rsidRDefault="004E23B6" w:rsidP="004E23B6">
      <w:pPr>
        <w:tabs>
          <w:tab w:val="left" w:pos="425"/>
        </w:tabs>
        <w:spacing w:line="360" w:lineRule="auto"/>
        <w:ind w:left="425" w:hanging="425"/>
      </w:pPr>
      <w:r>
        <w:rPr>
          <w:b/>
          <w:bCs/>
        </w:rPr>
        <w:t>D.</w:t>
      </w:r>
      <w:r>
        <w:rPr>
          <w:b/>
          <w:bCs/>
        </w:rPr>
        <w:tab/>
      </w:r>
      <w:r>
        <w:t>Reduced stress levels</w:t>
      </w:r>
    </w:p>
    <w:p w14:paraId="1C244708" w14:textId="77777777" w:rsidR="001A27C1" w:rsidRDefault="00000000">
      <w:pPr>
        <w:spacing w:line="360" w:lineRule="auto"/>
      </w:pPr>
      <w:r>
        <w:rPr>
          <w:b/>
          <w:bCs/>
        </w:rPr>
        <w:t xml:space="preserve">Question 24: </w:t>
      </w:r>
      <w:r>
        <w:t>The word “</w:t>
      </w:r>
      <w:r>
        <w:rPr>
          <w:b/>
          <w:bCs/>
        </w:rPr>
        <w:t>accessible</w:t>
      </w:r>
      <w:r>
        <w:t xml:space="preserve">” in paragraph 3 is </w:t>
      </w:r>
      <w:r>
        <w:rPr>
          <w:b/>
          <w:bCs/>
        </w:rPr>
        <w:t xml:space="preserve">OPPOSITE </w:t>
      </w:r>
      <w:r>
        <w:t>in meaning to________.</w:t>
      </w:r>
    </w:p>
    <w:p w14:paraId="36C5BAAD" w14:textId="77777777" w:rsidR="001A27C1" w:rsidRDefault="004E23B6" w:rsidP="004E23B6">
      <w:pPr>
        <w:spacing w:line="360" w:lineRule="auto"/>
      </w:pPr>
      <w:r>
        <w:rPr>
          <w:b/>
          <w:bCs/>
        </w:rPr>
        <w:t xml:space="preserve">A. </w:t>
      </w:r>
      <w:r>
        <w:t>Reachable</w:t>
      </w:r>
      <w:r>
        <w:tab/>
      </w:r>
      <w:r>
        <w:tab/>
      </w:r>
      <w:r>
        <w:tab/>
      </w:r>
      <w:r>
        <w:tab/>
      </w:r>
      <w:r>
        <w:tab/>
      </w:r>
      <w:r>
        <w:rPr>
          <w:b/>
          <w:bCs/>
        </w:rPr>
        <w:t>B.</w:t>
      </w:r>
      <w:r>
        <w:t xml:space="preserve"> Available</w:t>
      </w:r>
      <w:r>
        <w:tab/>
      </w:r>
      <w:r>
        <w:tab/>
      </w:r>
      <w:r>
        <w:tab/>
      </w:r>
      <w:r>
        <w:tab/>
      </w:r>
      <w:r>
        <w:rPr>
          <w:b/>
          <w:bCs/>
        </w:rPr>
        <w:t>C.</w:t>
      </w:r>
      <w:r>
        <w:t xml:space="preserve"> Unavailable</w:t>
      </w:r>
      <w:r>
        <w:tab/>
      </w:r>
      <w:r>
        <w:tab/>
      </w:r>
      <w:r>
        <w:tab/>
      </w:r>
      <w:r>
        <w:tab/>
      </w:r>
      <w:r>
        <w:rPr>
          <w:b/>
          <w:bCs/>
        </w:rPr>
        <w:t>D.</w:t>
      </w:r>
      <w:r>
        <w:t xml:space="preserve"> Approachable</w:t>
      </w:r>
    </w:p>
    <w:p w14:paraId="5A973E3C" w14:textId="77777777" w:rsidR="001A27C1" w:rsidRDefault="00000000">
      <w:pPr>
        <w:spacing w:line="360" w:lineRule="auto"/>
        <w:rPr>
          <w:b/>
          <w:bCs/>
        </w:rPr>
      </w:pPr>
      <w:r>
        <w:rPr>
          <w:b/>
          <w:bCs/>
        </w:rPr>
        <w:t xml:space="preserve">Question 25: </w:t>
      </w:r>
      <w:r>
        <w:t>The word “</w:t>
      </w:r>
      <w:r>
        <w:rPr>
          <w:b/>
          <w:bCs/>
        </w:rPr>
        <w:t>these</w:t>
      </w:r>
      <w:r>
        <w:t>” in paragraph 1 refers to____________.</w:t>
      </w:r>
    </w:p>
    <w:p w14:paraId="773B7742" w14:textId="77777777" w:rsidR="001A27C1" w:rsidRDefault="004E23B6" w:rsidP="004E23B6">
      <w:pPr>
        <w:spacing w:line="360" w:lineRule="auto"/>
      </w:pPr>
      <w:r>
        <w:rPr>
          <w:b/>
          <w:bCs/>
        </w:rPr>
        <w:t xml:space="preserve">A. </w:t>
      </w:r>
      <w:r>
        <w:t>Physical and mental health benefits</w:t>
      </w:r>
    </w:p>
    <w:p w14:paraId="3F5B1BA8" w14:textId="77777777" w:rsidR="001A27C1" w:rsidRDefault="004E23B6" w:rsidP="004E23B6">
      <w:pPr>
        <w:spacing w:line="360" w:lineRule="auto"/>
      </w:pPr>
      <w:r>
        <w:rPr>
          <w:b/>
          <w:bCs/>
        </w:rPr>
        <w:t xml:space="preserve">B. </w:t>
      </w:r>
      <w:r>
        <w:t>Team sports</w:t>
      </w:r>
    </w:p>
    <w:p w14:paraId="2540DF77" w14:textId="77777777" w:rsidR="001A27C1" w:rsidRDefault="004E23B6" w:rsidP="004E23B6">
      <w:pPr>
        <w:spacing w:line="360" w:lineRule="auto"/>
      </w:pPr>
      <w:r>
        <w:rPr>
          <w:b/>
          <w:bCs/>
        </w:rPr>
        <w:t xml:space="preserve">C. </w:t>
      </w:r>
      <w:r>
        <w:t>Daily grind of life</w:t>
      </w:r>
    </w:p>
    <w:p w14:paraId="44C98D21" w14:textId="77777777" w:rsidR="001A27C1" w:rsidRDefault="004E23B6" w:rsidP="004E23B6">
      <w:pPr>
        <w:spacing w:line="360" w:lineRule="auto"/>
      </w:pPr>
      <w:r>
        <w:rPr>
          <w:b/>
          <w:bCs/>
        </w:rPr>
        <w:t xml:space="preserve">D. </w:t>
      </w:r>
      <w:r>
        <w:t>Outdoor activities</w:t>
      </w:r>
    </w:p>
    <w:p w14:paraId="03380DF9" w14:textId="77777777" w:rsidR="001A27C1" w:rsidRDefault="00000000">
      <w:pPr>
        <w:spacing w:line="360" w:lineRule="auto"/>
      </w:pPr>
      <w:r>
        <w:rPr>
          <w:b/>
          <w:bCs/>
        </w:rPr>
        <w:t xml:space="preserve">Question 26: </w:t>
      </w:r>
      <w:r>
        <w:t>The word “</w:t>
      </w:r>
      <w:r>
        <w:rPr>
          <w:b/>
          <w:bCs/>
        </w:rPr>
        <w:t>encourage</w:t>
      </w:r>
      <w:r>
        <w:t>” in paragraph 2 could be best replaced by_________.</w:t>
      </w:r>
    </w:p>
    <w:p w14:paraId="187CBAEA" w14:textId="77777777" w:rsidR="001A27C1" w:rsidRDefault="004E23B6" w:rsidP="004E23B6">
      <w:pPr>
        <w:spacing w:line="360" w:lineRule="auto"/>
      </w:pPr>
      <w:r>
        <w:rPr>
          <w:b/>
          <w:bCs/>
        </w:rPr>
        <w:t xml:space="preserve">A. </w:t>
      </w:r>
      <w:r>
        <w:t>Discourage</w:t>
      </w:r>
      <w:r>
        <w:tab/>
      </w:r>
      <w:r>
        <w:tab/>
      </w:r>
      <w:r>
        <w:tab/>
      </w:r>
      <w:r>
        <w:tab/>
      </w:r>
      <w:r>
        <w:rPr>
          <w:b/>
          <w:bCs/>
        </w:rPr>
        <w:tab/>
        <w:t>B.</w:t>
      </w:r>
      <w:r>
        <w:t xml:space="preserve"> Ignore</w:t>
      </w:r>
      <w:r>
        <w:tab/>
      </w:r>
      <w:r>
        <w:tab/>
      </w:r>
      <w:r>
        <w:tab/>
      </w:r>
      <w:r>
        <w:tab/>
      </w:r>
      <w:r>
        <w:rPr>
          <w:b/>
          <w:bCs/>
        </w:rPr>
        <w:t>C.</w:t>
      </w:r>
      <w:r>
        <w:t xml:space="preserve"> Limit</w:t>
      </w:r>
      <w:r>
        <w:tab/>
      </w:r>
      <w:r>
        <w:tab/>
      </w:r>
      <w:r>
        <w:tab/>
      </w:r>
      <w:r>
        <w:tab/>
      </w:r>
      <w:r>
        <w:tab/>
      </w:r>
      <w:r>
        <w:tab/>
      </w:r>
      <w:r>
        <w:rPr>
          <w:b/>
          <w:bCs/>
        </w:rPr>
        <w:t>D.</w:t>
      </w:r>
      <w:r>
        <w:t xml:space="preserve"> Promote</w:t>
      </w:r>
    </w:p>
    <w:p w14:paraId="041B51FF" w14:textId="77777777" w:rsidR="001A27C1" w:rsidRDefault="00000000">
      <w:pPr>
        <w:spacing w:line="360" w:lineRule="auto"/>
      </w:pPr>
      <w:r>
        <w:rPr>
          <w:b/>
          <w:bCs/>
        </w:rPr>
        <w:t xml:space="preserve">Question 27: </w:t>
      </w:r>
      <w:r>
        <w:t>Which of the following best paraphrases the underlined sentence in paragraph 4?</w:t>
      </w:r>
    </w:p>
    <w:p w14:paraId="2725437C" w14:textId="77777777" w:rsidR="001A27C1" w:rsidRDefault="004E23B6" w:rsidP="004E23B6">
      <w:pPr>
        <w:tabs>
          <w:tab w:val="left" w:pos="425"/>
        </w:tabs>
        <w:spacing w:line="360" w:lineRule="auto"/>
        <w:ind w:left="425" w:hanging="425"/>
      </w:pPr>
      <w:r>
        <w:rPr>
          <w:b/>
          <w:bCs/>
        </w:rPr>
        <w:t>A.</w:t>
      </w:r>
      <w:r>
        <w:rPr>
          <w:b/>
          <w:bCs/>
        </w:rPr>
        <w:tab/>
      </w:r>
      <w:r>
        <w:t>Achieving a challenging hike or cycling route can reduce self-esteem significantly.</w:t>
      </w:r>
    </w:p>
    <w:p w14:paraId="5B9AA717" w14:textId="77777777" w:rsidR="001A27C1" w:rsidRDefault="004E23B6" w:rsidP="004E23B6">
      <w:pPr>
        <w:tabs>
          <w:tab w:val="left" w:pos="425"/>
        </w:tabs>
        <w:spacing w:line="360" w:lineRule="auto"/>
        <w:ind w:left="425" w:hanging="425"/>
      </w:pPr>
      <w:r>
        <w:rPr>
          <w:b/>
          <w:bCs/>
        </w:rPr>
        <w:t>B.</w:t>
      </w:r>
      <w:r>
        <w:rPr>
          <w:b/>
          <w:bCs/>
        </w:rPr>
        <w:tab/>
      </w:r>
      <w:r>
        <w:t>Completing a difficult hike or learning a new cycling route can enhance one's confidence.</w:t>
      </w:r>
    </w:p>
    <w:p w14:paraId="5708FC4A" w14:textId="77777777" w:rsidR="001A27C1" w:rsidRDefault="004E23B6" w:rsidP="004E23B6">
      <w:pPr>
        <w:tabs>
          <w:tab w:val="left" w:pos="425"/>
        </w:tabs>
        <w:spacing w:line="360" w:lineRule="auto"/>
        <w:ind w:left="425" w:hanging="425"/>
      </w:pPr>
      <w:r>
        <w:rPr>
          <w:b/>
          <w:bCs/>
        </w:rPr>
        <w:t>C.</w:t>
      </w:r>
      <w:r>
        <w:rPr>
          <w:b/>
          <w:bCs/>
        </w:rPr>
        <w:tab/>
      </w:r>
      <w:r>
        <w:t>The feeling of accomplishment from a tough hike or a cycling challenge can lower self-worth.</w:t>
      </w:r>
    </w:p>
    <w:p w14:paraId="0EC3820C" w14:textId="77777777" w:rsidR="001A27C1" w:rsidRDefault="004E23B6" w:rsidP="004E23B6">
      <w:pPr>
        <w:tabs>
          <w:tab w:val="left" w:pos="425"/>
        </w:tabs>
        <w:spacing w:line="360" w:lineRule="auto"/>
        <w:ind w:left="425" w:hanging="425"/>
      </w:pPr>
      <w:r>
        <w:rPr>
          <w:b/>
          <w:bCs/>
        </w:rPr>
        <w:t>D.</w:t>
      </w:r>
      <w:r>
        <w:rPr>
          <w:b/>
          <w:bCs/>
        </w:rPr>
        <w:tab/>
      </w:r>
      <w:r>
        <w:t>Mastering a new cycling route and finishing a hike is not important for self-esteem.</w:t>
      </w:r>
    </w:p>
    <w:p w14:paraId="7D60ADB1" w14:textId="77777777" w:rsidR="001A27C1" w:rsidRDefault="00000000">
      <w:pPr>
        <w:spacing w:line="360" w:lineRule="auto"/>
      </w:pPr>
      <w:r>
        <w:rPr>
          <w:b/>
          <w:bCs/>
        </w:rPr>
        <w:t xml:space="preserve">Question 28: </w:t>
      </w:r>
      <w:r>
        <w:t>Which of the following is TRUE according to the passage?</w:t>
      </w:r>
    </w:p>
    <w:p w14:paraId="00F46D5E" w14:textId="77777777" w:rsidR="001A27C1" w:rsidRDefault="004E23B6" w:rsidP="004E23B6">
      <w:pPr>
        <w:tabs>
          <w:tab w:val="left" w:pos="425"/>
        </w:tabs>
        <w:spacing w:line="360" w:lineRule="auto"/>
        <w:ind w:left="425" w:hanging="425"/>
      </w:pPr>
      <w:r>
        <w:rPr>
          <w:b/>
          <w:bCs/>
        </w:rPr>
        <w:t>A.</w:t>
      </w:r>
      <w:r>
        <w:rPr>
          <w:b/>
          <w:bCs/>
        </w:rPr>
        <w:tab/>
      </w:r>
      <w:r>
        <w:t>Engaging in outdoor activities can lead to improved mental health.</w:t>
      </w:r>
    </w:p>
    <w:p w14:paraId="3C14719C" w14:textId="77777777" w:rsidR="001A27C1" w:rsidRDefault="004E23B6" w:rsidP="004E23B6">
      <w:pPr>
        <w:tabs>
          <w:tab w:val="left" w:pos="425"/>
        </w:tabs>
        <w:spacing w:line="360" w:lineRule="auto"/>
        <w:ind w:left="425" w:hanging="425"/>
      </w:pPr>
      <w:r>
        <w:rPr>
          <w:b/>
          <w:bCs/>
        </w:rPr>
        <w:t>B.</w:t>
      </w:r>
      <w:r>
        <w:rPr>
          <w:b/>
          <w:bCs/>
        </w:rPr>
        <w:tab/>
      </w:r>
      <w:r>
        <w:t>Outdoor activities are only beneficial for physical fitness.</w:t>
      </w:r>
    </w:p>
    <w:p w14:paraId="77574BEE" w14:textId="77777777" w:rsidR="001A27C1" w:rsidRDefault="004E23B6" w:rsidP="004E23B6">
      <w:pPr>
        <w:tabs>
          <w:tab w:val="left" w:pos="425"/>
        </w:tabs>
        <w:spacing w:line="360" w:lineRule="auto"/>
        <w:ind w:left="425" w:hanging="425"/>
      </w:pPr>
      <w:r>
        <w:rPr>
          <w:b/>
          <w:bCs/>
        </w:rPr>
        <w:t>C.</w:t>
      </w:r>
      <w:r>
        <w:rPr>
          <w:b/>
          <w:bCs/>
        </w:rPr>
        <w:tab/>
      </w:r>
      <w:r>
        <w:t>All individuals have equal access to outdoor activities.</w:t>
      </w:r>
    </w:p>
    <w:p w14:paraId="6B08E218" w14:textId="77777777" w:rsidR="001A27C1" w:rsidRDefault="004E23B6" w:rsidP="004E23B6">
      <w:pPr>
        <w:tabs>
          <w:tab w:val="left" w:pos="425"/>
        </w:tabs>
        <w:spacing w:line="360" w:lineRule="auto"/>
        <w:ind w:left="425" w:hanging="425"/>
      </w:pPr>
      <w:r>
        <w:rPr>
          <w:b/>
          <w:bCs/>
        </w:rPr>
        <w:t>D.</w:t>
      </w:r>
      <w:r>
        <w:rPr>
          <w:b/>
          <w:bCs/>
        </w:rPr>
        <w:tab/>
      </w:r>
      <w:r>
        <w:t>Spending time indoors is more beneficial than outdoor activities.</w:t>
      </w:r>
    </w:p>
    <w:p w14:paraId="4ED69DA4" w14:textId="77777777" w:rsidR="001A27C1" w:rsidRDefault="00000000">
      <w:pPr>
        <w:spacing w:line="360" w:lineRule="auto"/>
      </w:pPr>
      <w:r>
        <w:rPr>
          <w:b/>
          <w:bCs/>
        </w:rPr>
        <w:t xml:space="preserve">Question 29: </w:t>
      </w:r>
      <w:r>
        <w:t>In which paragraph does the writer mention a drawback when people participate in outdoor activity?</w:t>
      </w:r>
    </w:p>
    <w:p w14:paraId="1A6A7E36" w14:textId="77777777" w:rsidR="001A27C1" w:rsidRDefault="004E23B6" w:rsidP="004E23B6">
      <w:pPr>
        <w:spacing w:line="360" w:lineRule="auto"/>
        <w:rPr>
          <w:b/>
          <w:bCs/>
        </w:rPr>
      </w:pPr>
      <w:r>
        <w:rPr>
          <w:b/>
          <w:bCs/>
        </w:rPr>
        <w:t xml:space="preserve">A. </w:t>
      </w:r>
      <w:r>
        <w:t>Paragraph 3</w:t>
      </w:r>
      <w:r>
        <w:tab/>
      </w:r>
      <w:r>
        <w:rPr>
          <w:b/>
          <w:bCs/>
        </w:rPr>
        <w:tab/>
      </w:r>
      <w:r>
        <w:rPr>
          <w:b/>
          <w:bCs/>
        </w:rPr>
        <w:tab/>
      </w:r>
      <w:r>
        <w:rPr>
          <w:b/>
          <w:bCs/>
        </w:rPr>
        <w:tab/>
        <w:t xml:space="preserve">B. </w:t>
      </w:r>
      <w:r>
        <w:t>Paragraph 1</w:t>
      </w:r>
      <w:r>
        <w:rPr>
          <w:b/>
          <w:bCs/>
        </w:rPr>
        <w:tab/>
      </w:r>
      <w:r>
        <w:rPr>
          <w:b/>
          <w:bCs/>
        </w:rPr>
        <w:tab/>
      </w:r>
      <w:r>
        <w:rPr>
          <w:b/>
          <w:bCs/>
        </w:rPr>
        <w:tab/>
        <w:t xml:space="preserve">C. </w:t>
      </w:r>
      <w:r>
        <w:t>Paragraph 4</w:t>
      </w:r>
      <w:r>
        <w:rPr>
          <w:b/>
          <w:bCs/>
        </w:rPr>
        <w:tab/>
      </w:r>
      <w:r>
        <w:rPr>
          <w:b/>
          <w:bCs/>
        </w:rPr>
        <w:tab/>
      </w:r>
      <w:r>
        <w:rPr>
          <w:b/>
          <w:bCs/>
        </w:rPr>
        <w:tab/>
        <w:t xml:space="preserve">D. </w:t>
      </w:r>
      <w:r>
        <w:t>Paragraph 2</w:t>
      </w:r>
      <w:r>
        <w:rPr>
          <w:b/>
          <w:bCs/>
        </w:rPr>
        <w:tab/>
      </w:r>
      <w:r>
        <w:rPr>
          <w:b/>
          <w:bCs/>
        </w:rPr>
        <w:tab/>
      </w:r>
    </w:p>
    <w:p w14:paraId="0278AB19" w14:textId="77777777" w:rsidR="001A27C1" w:rsidRDefault="00000000">
      <w:pPr>
        <w:spacing w:line="360" w:lineRule="auto"/>
      </w:pPr>
      <w:r>
        <w:rPr>
          <w:b/>
          <w:bCs/>
        </w:rPr>
        <w:t xml:space="preserve">Question 30: </w:t>
      </w:r>
      <w:r>
        <w:t>In which paragraph does the writer mention the benefits of outdoor activity for physical health?</w:t>
      </w:r>
    </w:p>
    <w:p w14:paraId="6A488A83" w14:textId="77777777" w:rsidR="001A27C1" w:rsidRDefault="004E23B6" w:rsidP="004E23B6">
      <w:pPr>
        <w:spacing w:line="360" w:lineRule="auto"/>
        <w:rPr>
          <w:b/>
          <w:bCs/>
        </w:rPr>
      </w:pPr>
      <w:r>
        <w:rPr>
          <w:b/>
          <w:bCs/>
        </w:rPr>
        <w:t xml:space="preserve">A. </w:t>
      </w:r>
      <w:r>
        <w:t>Paragraph 4</w:t>
      </w:r>
      <w:r>
        <w:tab/>
      </w:r>
      <w:r>
        <w:tab/>
      </w:r>
      <w:r>
        <w:tab/>
      </w:r>
      <w:r>
        <w:tab/>
      </w:r>
      <w:r>
        <w:rPr>
          <w:b/>
          <w:bCs/>
        </w:rPr>
        <w:t xml:space="preserve">B. </w:t>
      </w:r>
      <w:r>
        <w:t>Paragraph 1</w:t>
      </w:r>
      <w:r>
        <w:tab/>
      </w:r>
      <w:r>
        <w:tab/>
      </w:r>
      <w:r>
        <w:rPr>
          <w:b/>
          <w:bCs/>
        </w:rPr>
        <w:tab/>
        <w:t>C.</w:t>
      </w:r>
      <w:r>
        <w:t xml:space="preserve"> Paragraph 3</w:t>
      </w:r>
      <w:r>
        <w:tab/>
      </w:r>
      <w:r>
        <w:tab/>
      </w:r>
      <w:r>
        <w:tab/>
      </w:r>
      <w:r>
        <w:rPr>
          <w:b/>
          <w:bCs/>
        </w:rPr>
        <w:t>D.</w:t>
      </w:r>
      <w:r>
        <w:t xml:space="preserve"> Paragraph 2</w:t>
      </w:r>
    </w:p>
    <w:p w14:paraId="7BF6B8C7" w14:textId="77777777" w:rsidR="001A27C1" w:rsidRDefault="00000000">
      <w:pPr>
        <w:spacing w:line="360" w:lineRule="auto"/>
        <w:rPr>
          <w:b/>
          <w:bCs/>
        </w:rPr>
      </w:pPr>
      <w:r>
        <w:rPr>
          <w:b/>
          <w:bCs/>
        </w:rPr>
        <w:t>Read the following passage about the The Importance of Social Media in Modern Society and mark the letter A, B, C or D on your answer sheet to indicate the best answer to each of the following questions from 31 to 40.</w:t>
      </w:r>
    </w:p>
    <w:p w14:paraId="431B9E6F" w14:textId="77777777" w:rsidR="001A27C1" w:rsidRDefault="00000000">
      <w:pPr>
        <w:spacing w:line="360" w:lineRule="auto"/>
        <w:ind w:firstLine="420"/>
        <w:rPr>
          <w:b/>
          <w:bCs/>
        </w:rPr>
      </w:pPr>
      <w:r>
        <w:t>In the 21st century, social media has become a crucial element of everyday life</w:t>
      </w:r>
      <w:r>
        <w:rPr>
          <w:b/>
          <w:bCs/>
        </w:rPr>
        <w:t>[I]</w:t>
      </w:r>
      <w:r>
        <w:t xml:space="preserve">. Platforms such as Facebook, Twitter, Instagram, and TikTok link individuals around the world, </w:t>
      </w:r>
      <w:r>
        <w:rPr>
          <w:b/>
          <w:bCs/>
        </w:rPr>
        <w:t>[IV]</w:t>
      </w:r>
      <w:r>
        <w:t xml:space="preserve">. Although some may </w:t>
      </w:r>
      <w:r>
        <w:lastRenderedPageBreak/>
        <w:t>critique social media for promoting negativity, it is important to acknowledge its numerous positive effects on society</w:t>
      </w:r>
      <w:r>
        <w:rPr>
          <w:b/>
          <w:bCs/>
        </w:rPr>
        <w:t>[III]</w:t>
      </w:r>
      <w:r>
        <w:t xml:space="preserve">. This essay will </w:t>
      </w:r>
      <w:r>
        <w:rPr>
          <w:b/>
          <w:bCs/>
          <w:u w:val="single"/>
        </w:rPr>
        <w:t>delve into</w:t>
      </w:r>
      <w:r>
        <w:t xml:space="preserve"> the importance of social media, its influence on shaping public perception, and the challenges it poses.</w:t>
      </w:r>
      <w:r>
        <w:rPr>
          <w:b/>
          <w:bCs/>
        </w:rPr>
        <w:t>[II]</w:t>
      </w:r>
    </w:p>
    <w:p w14:paraId="1599D0C8" w14:textId="77777777" w:rsidR="001A27C1" w:rsidRDefault="00000000">
      <w:pPr>
        <w:spacing w:line="360" w:lineRule="auto"/>
        <w:ind w:firstLine="420"/>
      </w:pPr>
      <w:r>
        <w:t xml:space="preserve">One of the primary benefits of social media is </w:t>
      </w:r>
      <w:r>
        <w:rPr>
          <w:b/>
          <w:bCs/>
          <w:u w:val="single"/>
        </w:rPr>
        <w:t>its</w:t>
      </w:r>
      <w:r>
        <w:t xml:space="preserve"> ability to foster communication and connection. People can maintain relationships with friends and family, regardless of geographical barriers. This aspect is particularly vital for those who live far away from loved ones. For example, a student studying abroad can easily share their experiences with family through posts, photos, and video calls. Furthermore, social media enables individuals to connect with like-minded people and build communities around shared interests or causes. Activist groups, for instance, often use social media platforms to rally support for important issues, raising awareness and mobilizing action more efficiently than traditional methods.</w:t>
      </w:r>
    </w:p>
    <w:p w14:paraId="48EB54EF" w14:textId="77777777" w:rsidR="001A27C1" w:rsidRDefault="00000000">
      <w:pPr>
        <w:spacing w:line="360" w:lineRule="auto"/>
        <w:ind w:firstLine="420"/>
      </w:pPr>
      <w:r>
        <w:t>Moreover, social media serves as a powerful tool for information dissemination. News spreads rapidly through these platforms, allowing individuals to stay informed about current events. During emergencies, such as natural disasters, social media can provide crucial information in real time, helping people stay safe and informed. However, this rapid dissemination of information also raises concerns about the accuracy and reliability of the content being shared. Misinformation can spread just as quickly as legitimate news, leading to confusion and mistrust.</w:t>
      </w:r>
    </w:p>
    <w:p w14:paraId="07262B38" w14:textId="77777777" w:rsidR="001A27C1" w:rsidRDefault="00000000">
      <w:pPr>
        <w:spacing w:line="360" w:lineRule="auto"/>
        <w:ind w:firstLine="420"/>
      </w:pPr>
      <w:r>
        <w:t xml:space="preserve">Despite the challenges posed by misinformation, social media plays a significant role in shaping public opinion. People often turn to these platforms to voice their opinions and engage in discussions on various topics. For instance, political debates and social movements frequently gain traction through social media, allowing individuals to express their views and influence others. This </w:t>
      </w:r>
      <w:r>
        <w:rPr>
          <w:b/>
          <w:bCs/>
          <w:u w:val="single"/>
        </w:rPr>
        <w:t>democratization</w:t>
      </w:r>
      <w:r>
        <w:t xml:space="preserve"> of discourse can empower marginalized voices and facilitate social change. However, it is crucial to approach online discussions critically, as echo chambers can form, reinforcing existing beliefs rather than encouraging open dialogue.</w:t>
      </w:r>
    </w:p>
    <w:p w14:paraId="5E54C761" w14:textId="77777777" w:rsidR="001A27C1" w:rsidRDefault="00000000">
      <w:pPr>
        <w:spacing w:line="360" w:lineRule="auto"/>
        <w:ind w:firstLine="420"/>
      </w:pPr>
      <w:r>
        <w:t xml:space="preserve">In conclusion, while social media presents challenges such as misinformation and polarized discussions, its positive contributions to communication, information dissemination, and social activism cannot be overlooked. </w:t>
      </w:r>
      <w:r>
        <w:rPr>
          <w:b/>
          <w:bCs/>
          <w:u w:val="single"/>
        </w:rPr>
        <w:t>As society continues to evolve, it is essential to harness the potential of social media while being mindful of its pitfalls</w:t>
      </w:r>
      <w:r>
        <w:t>. By promoting responsible use and critical thinking, we can maximize the benefits of social media and foster a more connected and informed society.</w:t>
      </w:r>
    </w:p>
    <w:p w14:paraId="7571AB60" w14:textId="77777777" w:rsidR="001A27C1" w:rsidRDefault="00000000">
      <w:pPr>
        <w:spacing w:line="360" w:lineRule="auto"/>
        <w:jc w:val="both"/>
      </w:pPr>
      <w:r>
        <w:rPr>
          <w:b/>
          <w:bCs/>
        </w:rPr>
        <w:t xml:space="preserve">Question 31: </w:t>
      </w:r>
      <w:r>
        <w:t>Where in paragraph 1 does the following sentence best fit?</w:t>
      </w:r>
    </w:p>
    <w:p w14:paraId="24C88B98" w14:textId="77777777" w:rsidR="001A27C1" w:rsidRDefault="00000000">
      <w:pPr>
        <w:spacing w:line="360" w:lineRule="auto"/>
        <w:jc w:val="center"/>
        <w:rPr>
          <w:b/>
          <w:bCs/>
        </w:rPr>
      </w:pPr>
      <w:r>
        <w:rPr>
          <w:b/>
          <w:bCs/>
        </w:rPr>
        <w:t>enabling instantaneous communication and the exchange of information</w:t>
      </w:r>
    </w:p>
    <w:p w14:paraId="3CA01AAA" w14:textId="77777777" w:rsidR="001A27C1" w:rsidRDefault="004E23B6" w:rsidP="004E23B6">
      <w:pPr>
        <w:spacing w:line="360" w:lineRule="auto"/>
        <w:jc w:val="both"/>
        <w:rPr>
          <w:b/>
          <w:bCs/>
        </w:rPr>
      </w:pPr>
      <w:r>
        <w:rPr>
          <w:b/>
          <w:bCs/>
        </w:rPr>
        <w:t>A. [I]</w:t>
      </w:r>
      <w:r>
        <w:rPr>
          <w:b/>
          <w:bCs/>
        </w:rPr>
        <w:tab/>
      </w:r>
      <w:r>
        <w:rPr>
          <w:b/>
          <w:bCs/>
        </w:rPr>
        <w:tab/>
      </w:r>
      <w:r>
        <w:rPr>
          <w:b/>
          <w:bCs/>
        </w:rPr>
        <w:tab/>
      </w:r>
      <w:r>
        <w:rPr>
          <w:b/>
          <w:bCs/>
        </w:rPr>
        <w:tab/>
      </w:r>
      <w:r>
        <w:rPr>
          <w:b/>
          <w:bCs/>
        </w:rPr>
        <w:tab/>
      </w:r>
      <w:r>
        <w:rPr>
          <w:b/>
          <w:bCs/>
        </w:rPr>
        <w:tab/>
        <w:t>B. [II]</w:t>
      </w:r>
      <w:r>
        <w:rPr>
          <w:b/>
          <w:bCs/>
        </w:rPr>
        <w:tab/>
      </w:r>
      <w:r>
        <w:rPr>
          <w:b/>
          <w:bCs/>
        </w:rPr>
        <w:tab/>
      </w:r>
      <w:r>
        <w:rPr>
          <w:b/>
          <w:bCs/>
        </w:rPr>
        <w:tab/>
      </w:r>
      <w:r>
        <w:rPr>
          <w:b/>
          <w:bCs/>
        </w:rPr>
        <w:tab/>
      </w:r>
      <w:r>
        <w:rPr>
          <w:b/>
          <w:bCs/>
        </w:rPr>
        <w:tab/>
        <w:t>C. [III]</w:t>
      </w:r>
      <w:r>
        <w:rPr>
          <w:b/>
          <w:bCs/>
        </w:rPr>
        <w:tab/>
      </w:r>
      <w:r>
        <w:rPr>
          <w:b/>
          <w:bCs/>
        </w:rPr>
        <w:tab/>
      </w:r>
      <w:r>
        <w:rPr>
          <w:b/>
          <w:bCs/>
        </w:rPr>
        <w:tab/>
      </w:r>
      <w:r>
        <w:rPr>
          <w:b/>
          <w:bCs/>
        </w:rPr>
        <w:tab/>
      </w:r>
      <w:r>
        <w:rPr>
          <w:b/>
          <w:bCs/>
        </w:rPr>
        <w:tab/>
        <w:t>D. [IV]</w:t>
      </w:r>
    </w:p>
    <w:p w14:paraId="652BBA6E" w14:textId="77777777" w:rsidR="001A27C1" w:rsidRDefault="00000000">
      <w:pPr>
        <w:spacing w:line="360" w:lineRule="auto"/>
      </w:pPr>
      <w:r>
        <w:rPr>
          <w:b/>
          <w:bCs/>
        </w:rPr>
        <w:t>Question 32: The phrase “</w:t>
      </w:r>
      <w:r>
        <w:rPr>
          <w:b/>
          <w:bCs/>
          <w:u w:val="single"/>
        </w:rPr>
        <w:t>delve into”</w:t>
      </w:r>
      <w:r>
        <w:t xml:space="preserve"> in paragraph 1 could be best replaced by_______.</w:t>
      </w:r>
    </w:p>
    <w:p w14:paraId="599C0386" w14:textId="77777777" w:rsidR="001A27C1" w:rsidRDefault="004E23B6" w:rsidP="004E23B6">
      <w:pPr>
        <w:spacing w:line="360" w:lineRule="auto"/>
      </w:pPr>
      <w:r>
        <w:rPr>
          <w:b/>
          <w:bCs/>
        </w:rPr>
        <w:t xml:space="preserve">A. </w:t>
      </w:r>
      <w:r>
        <w:t>Doze off</w:t>
      </w:r>
      <w:r>
        <w:tab/>
      </w:r>
      <w:r>
        <w:tab/>
      </w:r>
      <w:r>
        <w:tab/>
      </w:r>
      <w:r>
        <w:tab/>
      </w:r>
      <w:r>
        <w:tab/>
      </w:r>
      <w:r>
        <w:rPr>
          <w:b/>
          <w:bCs/>
        </w:rPr>
        <w:t>B.</w:t>
      </w:r>
      <w:r>
        <w:t xml:space="preserve"> End up</w:t>
      </w:r>
      <w:r>
        <w:tab/>
      </w:r>
      <w:r>
        <w:tab/>
      </w:r>
      <w:r>
        <w:tab/>
      </w:r>
      <w:r>
        <w:tab/>
      </w:r>
      <w:r>
        <w:rPr>
          <w:b/>
          <w:bCs/>
        </w:rPr>
        <w:t xml:space="preserve">C. </w:t>
      </w:r>
      <w:r>
        <w:t>Fish out</w:t>
      </w:r>
      <w:r>
        <w:tab/>
      </w:r>
      <w:r>
        <w:tab/>
      </w:r>
      <w:r>
        <w:tab/>
      </w:r>
      <w:r>
        <w:tab/>
      </w:r>
      <w:r>
        <w:rPr>
          <w:b/>
          <w:bCs/>
        </w:rPr>
        <w:t>D.</w:t>
      </w:r>
      <w:r>
        <w:t xml:space="preserve"> Dig into</w:t>
      </w:r>
    </w:p>
    <w:p w14:paraId="5140054B" w14:textId="77777777" w:rsidR="001A27C1" w:rsidRDefault="00000000">
      <w:pPr>
        <w:spacing w:line="360" w:lineRule="auto"/>
      </w:pPr>
      <w:r>
        <w:rPr>
          <w:b/>
          <w:bCs/>
        </w:rPr>
        <w:t xml:space="preserve">Question 33: </w:t>
      </w:r>
      <w:r>
        <w:t>The word “</w:t>
      </w:r>
      <w:r>
        <w:rPr>
          <w:b/>
          <w:bCs/>
        </w:rPr>
        <w:t>its</w:t>
      </w:r>
      <w:r>
        <w:t>” in paragraph 2 refers to_________.</w:t>
      </w:r>
    </w:p>
    <w:p w14:paraId="2017F161" w14:textId="77777777" w:rsidR="001A27C1" w:rsidRDefault="004E23B6" w:rsidP="004E23B6">
      <w:pPr>
        <w:spacing w:line="360" w:lineRule="auto"/>
      </w:pPr>
      <w:r>
        <w:rPr>
          <w:b/>
          <w:bCs/>
        </w:rPr>
        <w:t xml:space="preserve">A. </w:t>
      </w:r>
      <w:r>
        <w:t>Friendships</w:t>
      </w:r>
      <w:r>
        <w:tab/>
      </w:r>
      <w:r>
        <w:tab/>
      </w:r>
      <w:r>
        <w:tab/>
      </w:r>
      <w:r>
        <w:tab/>
      </w:r>
      <w:r>
        <w:rPr>
          <w:b/>
          <w:bCs/>
        </w:rPr>
        <w:t>B.</w:t>
      </w:r>
      <w:r>
        <w:t xml:space="preserve"> Communication</w:t>
      </w:r>
      <w:r>
        <w:tab/>
      </w:r>
      <w:r>
        <w:tab/>
      </w:r>
      <w:r>
        <w:rPr>
          <w:b/>
          <w:bCs/>
        </w:rPr>
        <w:t>C.</w:t>
      </w:r>
      <w:r>
        <w:t xml:space="preserve"> Geographical barriers</w:t>
      </w:r>
      <w:r>
        <w:tab/>
      </w:r>
      <w:r>
        <w:tab/>
      </w:r>
      <w:r>
        <w:rPr>
          <w:b/>
          <w:bCs/>
        </w:rPr>
        <w:t>D.</w:t>
      </w:r>
      <w:r>
        <w:t xml:space="preserve"> Social media</w:t>
      </w:r>
    </w:p>
    <w:p w14:paraId="5193D5A0" w14:textId="77777777" w:rsidR="001A27C1" w:rsidRDefault="00000000">
      <w:pPr>
        <w:spacing w:line="360" w:lineRule="auto"/>
      </w:pPr>
      <w:r>
        <w:rPr>
          <w:b/>
          <w:bCs/>
        </w:rPr>
        <w:t xml:space="preserve">Question 34: </w:t>
      </w:r>
      <w:r>
        <w:t>According to the paragraph 2, which of the following is NOT a benefits of social media?</w:t>
      </w:r>
    </w:p>
    <w:p w14:paraId="2F774E97" w14:textId="77777777" w:rsidR="001A27C1" w:rsidRDefault="004E23B6" w:rsidP="004E23B6">
      <w:pPr>
        <w:tabs>
          <w:tab w:val="left" w:pos="425"/>
        </w:tabs>
        <w:spacing w:line="360" w:lineRule="auto"/>
        <w:ind w:left="425" w:hanging="425"/>
      </w:pPr>
      <w:r>
        <w:rPr>
          <w:b/>
          <w:bCs/>
        </w:rPr>
        <w:t>A.</w:t>
      </w:r>
      <w:r>
        <w:rPr>
          <w:b/>
          <w:bCs/>
        </w:rPr>
        <w:tab/>
      </w:r>
      <w:r>
        <w:t>The ability to maintain relationships with friends and family.</w:t>
      </w:r>
    </w:p>
    <w:p w14:paraId="0F0ECD2D" w14:textId="77777777" w:rsidR="001A27C1" w:rsidRDefault="004E23B6" w:rsidP="004E23B6">
      <w:pPr>
        <w:tabs>
          <w:tab w:val="left" w:pos="425"/>
        </w:tabs>
        <w:spacing w:line="360" w:lineRule="auto"/>
        <w:ind w:left="425" w:hanging="425"/>
      </w:pPr>
      <w:r>
        <w:rPr>
          <w:b/>
          <w:bCs/>
        </w:rPr>
        <w:lastRenderedPageBreak/>
        <w:t>B.</w:t>
      </w:r>
      <w:r>
        <w:rPr>
          <w:b/>
          <w:bCs/>
        </w:rPr>
        <w:tab/>
      </w:r>
      <w:r>
        <w:t>The promotion of traditional communication methods.</w:t>
      </w:r>
    </w:p>
    <w:p w14:paraId="45E1F46A" w14:textId="77777777" w:rsidR="001A27C1" w:rsidRDefault="004E23B6" w:rsidP="004E23B6">
      <w:pPr>
        <w:tabs>
          <w:tab w:val="left" w:pos="425"/>
        </w:tabs>
        <w:spacing w:line="360" w:lineRule="auto"/>
        <w:ind w:left="425" w:hanging="425"/>
      </w:pPr>
      <w:r>
        <w:rPr>
          <w:b/>
          <w:bCs/>
        </w:rPr>
        <w:t>C.</w:t>
      </w:r>
      <w:r>
        <w:rPr>
          <w:b/>
          <w:bCs/>
        </w:rPr>
        <w:tab/>
      </w:r>
      <w:r>
        <w:t>The capacity to share experiences through various media.</w:t>
      </w:r>
    </w:p>
    <w:p w14:paraId="086A61C6" w14:textId="77777777" w:rsidR="001A27C1" w:rsidRDefault="004E23B6" w:rsidP="004E23B6">
      <w:pPr>
        <w:tabs>
          <w:tab w:val="left" w:pos="425"/>
        </w:tabs>
        <w:spacing w:line="360" w:lineRule="auto"/>
        <w:ind w:left="425" w:hanging="425"/>
      </w:pPr>
      <w:r>
        <w:rPr>
          <w:b/>
          <w:bCs/>
        </w:rPr>
        <w:t>D.</w:t>
      </w:r>
      <w:r>
        <w:rPr>
          <w:b/>
          <w:bCs/>
        </w:rPr>
        <w:tab/>
      </w:r>
      <w:r>
        <w:t>The facilitation of connections with like-minded individuals.</w:t>
      </w:r>
    </w:p>
    <w:p w14:paraId="7435A58B" w14:textId="77777777" w:rsidR="001A27C1" w:rsidRDefault="00000000">
      <w:pPr>
        <w:spacing w:line="360" w:lineRule="auto"/>
      </w:pPr>
      <w:r>
        <w:rPr>
          <w:b/>
          <w:bCs/>
        </w:rPr>
        <w:t xml:space="preserve">Question 35: </w:t>
      </w:r>
      <w:r>
        <w:t>Which of the following best summarises paragraph 3?</w:t>
      </w:r>
    </w:p>
    <w:p w14:paraId="491CC3AD" w14:textId="77777777" w:rsidR="001A27C1" w:rsidRDefault="004E23B6" w:rsidP="004E23B6">
      <w:pPr>
        <w:tabs>
          <w:tab w:val="left" w:pos="425"/>
        </w:tabs>
        <w:spacing w:line="360" w:lineRule="auto"/>
        <w:ind w:left="425" w:hanging="425"/>
      </w:pPr>
      <w:r>
        <w:rPr>
          <w:b/>
          <w:bCs/>
        </w:rPr>
        <w:t>A.</w:t>
      </w:r>
      <w:r>
        <w:rPr>
          <w:b/>
          <w:bCs/>
        </w:rPr>
        <w:tab/>
      </w:r>
      <w:r>
        <w:t>Social media is a reliable source of news that always provides accurate information.</w:t>
      </w:r>
    </w:p>
    <w:p w14:paraId="6F8B9930" w14:textId="77777777" w:rsidR="001A27C1" w:rsidRDefault="004E23B6" w:rsidP="004E23B6">
      <w:pPr>
        <w:tabs>
          <w:tab w:val="left" w:pos="425"/>
        </w:tabs>
        <w:spacing w:line="360" w:lineRule="auto"/>
        <w:ind w:left="425" w:hanging="425"/>
      </w:pPr>
      <w:r>
        <w:rPr>
          <w:b/>
          <w:bCs/>
        </w:rPr>
        <w:t>B.</w:t>
      </w:r>
      <w:r>
        <w:rPr>
          <w:b/>
          <w:bCs/>
        </w:rPr>
        <w:tab/>
      </w:r>
      <w:r>
        <w:t>The rapid spread of information through social media can help people stay informed during emergencies but also raises concerns about misinformation.</w:t>
      </w:r>
    </w:p>
    <w:p w14:paraId="5980C25E" w14:textId="77777777" w:rsidR="001A27C1" w:rsidRDefault="004E23B6" w:rsidP="004E23B6">
      <w:pPr>
        <w:tabs>
          <w:tab w:val="left" w:pos="425"/>
        </w:tabs>
        <w:spacing w:line="360" w:lineRule="auto"/>
        <w:ind w:left="425" w:hanging="425"/>
      </w:pPr>
      <w:r>
        <w:rPr>
          <w:b/>
          <w:bCs/>
        </w:rPr>
        <w:t>C.</w:t>
      </w:r>
      <w:r>
        <w:rPr>
          <w:b/>
          <w:bCs/>
        </w:rPr>
        <w:tab/>
      </w:r>
      <w:r>
        <w:t>Social media primarily focuses on entertainment and does not play a role in information dissemination.</w:t>
      </w:r>
    </w:p>
    <w:p w14:paraId="3BAD7AC6" w14:textId="77777777" w:rsidR="001A27C1" w:rsidRDefault="004E23B6" w:rsidP="004E23B6">
      <w:pPr>
        <w:tabs>
          <w:tab w:val="left" w:pos="425"/>
        </w:tabs>
        <w:spacing w:line="360" w:lineRule="auto"/>
        <w:ind w:left="425" w:hanging="425"/>
      </w:pPr>
      <w:r>
        <w:rPr>
          <w:b/>
          <w:bCs/>
        </w:rPr>
        <w:t>D.</w:t>
      </w:r>
      <w:r>
        <w:rPr>
          <w:b/>
          <w:bCs/>
        </w:rPr>
        <w:tab/>
      </w:r>
      <w:r>
        <w:t>Misinformation is the only challenge posed by social media in today's society.</w:t>
      </w:r>
    </w:p>
    <w:p w14:paraId="094BC39E" w14:textId="77777777" w:rsidR="001A27C1" w:rsidRDefault="00000000">
      <w:pPr>
        <w:spacing w:line="360" w:lineRule="auto"/>
      </w:pPr>
      <w:r>
        <w:rPr>
          <w:b/>
          <w:bCs/>
        </w:rPr>
        <w:t xml:space="preserve">Question 36: </w:t>
      </w:r>
      <w:r>
        <w:t>The word “</w:t>
      </w:r>
      <w:r>
        <w:rPr>
          <w:b/>
          <w:bCs/>
        </w:rPr>
        <w:t>democratization</w:t>
      </w:r>
      <w:r>
        <w:t>” in paragraph 4 is OPPOSITE in meaning to_______.</w:t>
      </w:r>
    </w:p>
    <w:p w14:paraId="3A9C3507" w14:textId="77777777" w:rsidR="001A27C1" w:rsidRDefault="004E23B6" w:rsidP="004E23B6">
      <w:pPr>
        <w:spacing w:line="360" w:lineRule="auto"/>
      </w:pPr>
      <w:r>
        <w:rPr>
          <w:b/>
          <w:bCs/>
        </w:rPr>
        <w:t xml:space="preserve">A. </w:t>
      </w:r>
      <w:r>
        <w:t>Centralization</w:t>
      </w:r>
      <w:r>
        <w:tab/>
      </w:r>
      <w:r>
        <w:tab/>
      </w:r>
      <w:r>
        <w:tab/>
      </w:r>
      <w:r>
        <w:rPr>
          <w:b/>
          <w:bCs/>
        </w:rPr>
        <w:t>B.</w:t>
      </w:r>
      <w:r>
        <w:t xml:space="preserve"> Inclusion</w:t>
      </w:r>
      <w:r>
        <w:tab/>
      </w:r>
      <w:r>
        <w:tab/>
      </w:r>
      <w:r>
        <w:tab/>
      </w:r>
      <w:r>
        <w:tab/>
      </w:r>
      <w:r>
        <w:rPr>
          <w:b/>
          <w:bCs/>
        </w:rPr>
        <w:t>C.</w:t>
      </w:r>
      <w:r>
        <w:t xml:space="preserve"> Engagement</w:t>
      </w:r>
      <w:r>
        <w:tab/>
      </w:r>
      <w:r>
        <w:tab/>
      </w:r>
      <w:r>
        <w:tab/>
      </w:r>
      <w:r>
        <w:tab/>
      </w:r>
      <w:r>
        <w:rPr>
          <w:b/>
          <w:bCs/>
        </w:rPr>
        <w:t>D.</w:t>
      </w:r>
      <w:r>
        <w:t xml:space="preserve"> Participation</w:t>
      </w:r>
    </w:p>
    <w:p w14:paraId="15AB22F7" w14:textId="77777777" w:rsidR="001A27C1" w:rsidRDefault="00000000">
      <w:pPr>
        <w:spacing w:line="360" w:lineRule="auto"/>
      </w:pPr>
      <w:r>
        <w:rPr>
          <w:b/>
          <w:bCs/>
        </w:rPr>
        <w:t xml:space="preserve">Question 37: </w:t>
      </w:r>
      <w:r>
        <w:t>Which of the following is TRUE according to the passage?</w:t>
      </w:r>
    </w:p>
    <w:p w14:paraId="616913E7" w14:textId="77777777" w:rsidR="001A27C1" w:rsidRDefault="004E23B6" w:rsidP="004E23B6">
      <w:pPr>
        <w:tabs>
          <w:tab w:val="left" w:pos="425"/>
        </w:tabs>
        <w:spacing w:line="360" w:lineRule="auto"/>
        <w:ind w:left="425" w:hanging="425"/>
      </w:pPr>
      <w:r>
        <w:rPr>
          <w:b/>
          <w:bCs/>
        </w:rPr>
        <w:t>A.</w:t>
      </w:r>
      <w:r>
        <w:rPr>
          <w:b/>
          <w:bCs/>
        </w:rPr>
        <w:tab/>
      </w:r>
      <w:r>
        <w:t>Social media exclusively promotes negativity and misinformation.</w:t>
      </w:r>
    </w:p>
    <w:p w14:paraId="172D6B46" w14:textId="77777777" w:rsidR="001A27C1" w:rsidRDefault="004E23B6" w:rsidP="004E23B6">
      <w:pPr>
        <w:tabs>
          <w:tab w:val="left" w:pos="425"/>
        </w:tabs>
        <w:spacing w:line="360" w:lineRule="auto"/>
        <w:ind w:left="425" w:hanging="425"/>
      </w:pPr>
      <w:r>
        <w:rPr>
          <w:b/>
          <w:bCs/>
        </w:rPr>
        <w:t>B.</w:t>
      </w:r>
      <w:r>
        <w:rPr>
          <w:b/>
          <w:bCs/>
        </w:rPr>
        <w:tab/>
      </w:r>
      <w:r>
        <w:t>Activist groups avoid using social media to mobilize support.</w:t>
      </w:r>
    </w:p>
    <w:p w14:paraId="4479148D" w14:textId="77777777" w:rsidR="001A27C1" w:rsidRDefault="004E23B6" w:rsidP="004E23B6">
      <w:pPr>
        <w:tabs>
          <w:tab w:val="left" w:pos="425"/>
        </w:tabs>
        <w:spacing w:line="360" w:lineRule="auto"/>
        <w:ind w:left="425" w:hanging="425"/>
      </w:pPr>
      <w:r>
        <w:rPr>
          <w:b/>
          <w:bCs/>
        </w:rPr>
        <w:t>C.</w:t>
      </w:r>
      <w:r>
        <w:rPr>
          <w:b/>
          <w:bCs/>
        </w:rPr>
        <w:tab/>
      </w:r>
      <w:r>
        <w:t>Social media allows individuals to maintain relationships across geographical barriers.</w:t>
      </w:r>
    </w:p>
    <w:p w14:paraId="741640EF" w14:textId="77777777" w:rsidR="001A27C1" w:rsidRDefault="004E23B6" w:rsidP="004E23B6">
      <w:pPr>
        <w:tabs>
          <w:tab w:val="left" w:pos="425"/>
        </w:tabs>
        <w:spacing w:line="360" w:lineRule="auto"/>
        <w:ind w:left="425" w:hanging="425"/>
      </w:pPr>
      <w:r>
        <w:rPr>
          <w:b/>
          <w:bCs/>
        </w:rPr>
        <w:t>D.</w:t>
      </w:r>
      <w:r>
        <w:rPr>
          <w:b/>
          <w:bCs/>
        </w:rPr>
        <w:tab/>
      </w:r>
      <w:r>
        <w:t>Social media has no impact on shaping public opinion.</w:t>
      </w:r>
    </w:p>
    <w:p w14:paraId="14C5F741" w14:textId="77777777" w:rsidR="001A27C1" w:rsidRDefault="00000000">
      <w:pPr>
        <w:spacing w:line="360" w:lineRule="auto"/>
      </w:pPr>
      <w:r>
        <w:rPr>
          <w:b/>
          <w:bCs/>
        </w:rPr>
        <w:t xml:space="preserve">Question 38: </w:t>
      </w:r>
      <w:r>
        <w:t>Which of the following best paraphrases the underlined sentence in paragraph 5?</w:t>
      </w:r>
    </w:p>
    <w:p w14:paraId="09AB37C8" w14:textId="77777777" w:rsidR="001A27C1" w:rsidRDefault="004E23B6" w:rsidP="004E23B6">
      <w:pPr>
        <w:tabs>
          <w:tab w:val="left" w:pos="425"/>
        </w:tabs>
        <w:spacing w:line="360" w:lineRule="auto"/>
        <w:ind w:left="425" w:hanging="425"/>
      </w:pPr>
      <w:r>
        <w:rPr>
          <w:b/>
          <w:bCs/>
        </w:rPr>
        <w:t>A.</w:t>
      </w:r>
      <w:r>
        <w:rPr>
          <w:b/>
          <w:bCs/>
        </w:rPr>
        <w:tab/>
      </w:r>
      <w:r>
        <w:t>It is important to use social media wisely while recognizing its drawbacks as society changes.</w:t>
      </w:r>
    </w:p>
    <w:p w14:paraId="0887ABDB" w14:textId="77777777" w:rsidR="001A27C1" w:rsidRDefault="004E23B6" w:rsidP="004E23B6">
      <w:pPr>
        <w:tabs>
          <w:tab w:val="left" w:pos="425"/>
        </w:tabs>
        <w:spacing w:line="360" w:lineRule="auto"/>
        <w:ind w:left="425" w:hanging="425"/>
      </w:pPr>
      <w:r>
        <w:rPr>
          <w:b/>
          <w:bCs/>
        </w:rPr>
        <w:t>B.</w:t>
      </w:r>
      <w:r>
        <w:rPr>
          <w:b/>
          <w:bCs/>
        </w:rPr>
        <w:tab/>
      </w:r>
      <w:r>
        <w:t>Society must avoid using social media due to its potential dangers.</w:t>
      </w:r>
    </w:p>
    <w:p w14:paraId="57D8ACE0" w14:textId="77777777" w:rsidR="001A27C1" w:rsidRDefault="004E23B6" w:rsidP="004E23B6">
      <w:pPr>
        <w:tabs>
          <w:tab w:val="left" w:pos="425"/>
        </w:tabs>
        <w:spacing w:line="360" w:lineRule="auto"/>
        <w:ind w:left="425" w:hanging="425"/>
      </w:pPr>
      <w:r>
        <w:rPr>
          <w:b/>
          <w:bCs/>
        </w:rPr>
        <w:t>C.</w:t>
      </w:r>
      <w:r>
        <w:rPr>
          <w:b/>
          <w:bCs/>
        </w:rPr>
        <w:tab/>
      </w:r>
      <w:r>
        <w:t>We should ignore the downsides of social media while focusing solely on its benefits.</w:t>
      </w:r>
    </w:p>
    <w:p w14:paraId="2E6CEFAF" w14:textId="77777777" w:rsidR="001A27C1" w:rsidRDefault="004E23B6" w:rsidP="004E23B6">
      <w:pPr>
        <w:tabs>
          <w:tab w:val="left" w:pos="425"/>
        </w:tabs>
        <w:spacing w:line="360" w:lineRule="auto"/>
        <w:ind w:left="425" w:hanging="425"/>
      </w:pPr>
      <w:r>
        <w:rPr>
          <w:b/>
          <w:bCs/>
        </w:rPr>
        <w:t>D.</w:t>
      </w:r>
      <w:r>
        <w:rPr>
          <w:b/>
          <w:bCs/>
        </w:rPr>
        <w:tab/>
      </w:r>
      <w:r>
        <w:t>As society progresses, it is unnecessary to pay attention to the risks of social media.</w:t>
      </w:r>
    </w:p>
    <w:p w14:paraId="2433CC0A" w14:textId="77777777" w:rsidR="001A27C1" w:rsidRDefault="00000000">
      <w:pPr>
        <w:spacing w:line="360" w:lineRule="auto"/>
      </w:pPr>
      <w:r>
        <w:rPr>
          <w:b/>
          <w:bCs/>
        </w:rPr>
        <w:t xml:space="preserve">Question 39: </w:t>
      </w:r>
      <w:r>
        <w:t>Which of the following can be inferred from the passage?</w:t>
      </w:r>
    </w:p>
    <w:p w14:paraId="72276FB3" w14:textId="77777777" w:rsidR="001A27C1" w:rsidRDefault="004E23B6" w:rsidP="004E23B6">
      <w:pPr>
        <w:tabs>
          <w:tab w:val="left" w:pos="425"/>
        </w:tabs>
        <w:spacing w:line="360" w:lineRule="auto"/>
        <w:ind w:left="425" w:hanging="425"/>
      </w:pPr>
      <w:r>
        <w:rPr>
          <w:b/>
          <w:bCs/>
        </w:rPr>
        <w:t>A.</w:t>
      </w:r>
      <w:r>
        <w:rPr>
          <w:b/>
          <w:bCs/>
        </w:rPr>
        <w:tab/>
      </w:r>
      <w:r>
        <w:t>The spread of misinformation on social media is a major concern for society.</w:t>
      </w:r>
    </w:p>
    <w:p w14:paraId="6DF51E96" w14:textId="77777777" w:rsidR="001A27C1" w:rsidRDefault="004E23B6" w:rsidP="004E23B6">
      <w:pPr>
        <w:tabs>
          <w:tab w:val="left" w:pos="425"/>
        </w:tabs>
        <w:spacing w:line="360" w:lineRule="auto"/>
        <w:ind w:left="425" w:hanging="425"/>
      </w:pPr>
      <w:r>
        <w:rPr>
          <w:b/>
          <w:bCs/>
        </w:rPr>
        <w:t>B.</w:t>
      </w:r>
      <w:r>
        <w:rPr>
          <w:b/>
          <w:bCs/>
        </w:rPr>
        <w:tab/>
      </w:r>
      <w:r>
        <w:t>Social media is only beneficial and does not have any negative impacts.</w:t>
      </w:r>
    </w:p>
    <w:p w14:paraId="6FA3445E" w14:textId="77777777" w:rsidR="001A27C1" w:rsidRDefault="004E23B6" w:rsidP="004E23B6">
      <w:pPr>
        <w:tabs>
          <w:tab w:val="left" w:pos="425"/>
        </w:tabs>
        <w:spacing w:line="360" w:lineRule="auto"/>
        <w:ind w:left="425" w:hanging="425"/>
      </w:pPr>
      <w:r>
        <w:rPr>
          <w:b/>
          <w:bCs/>
        </w:rPr>
        <w:t>C.</w:t>
      </w:r>
      <w:r>
        <w:rPr>
          <w:b/>
          <w:bCs/>
        </w:rPr>
        <w:tab/>
      </w:r>
      <w:r>
        <w:t>People are increasingly using social media to stay connected during emergencies.</w:t>
      </w:r>
    </w:p>
    <w:p w14:paraId="6582CF4B" w14:textId="77777777" w:rsidR="001A27C1" w:rsidRDefault="004E23B6" w:rsidP="004E23B6">
      <w:pPr>
        <w:tabs>
          <w:tab w:val="left" w:pos="425"/>
        </w:tabs>
        <w:spacing w:line="360" w:lineRule="auto"/>
        <w:ind w:left="425" w:hanging="425"/>
      </w:pPr>
      <w:r>
        <w:rPr>
          <w:b/>
          <w:bCs/>
        </w:rPr>
        <w:t>D.</w:t>
      </w:r>
      <w:r>
        <w:rPr>
          <w:b/>
          <w:bCs/>
        </w:rPr>
        <w:tab/>
      </w:r>
      <w:r>
        <w:t>Activist groups do not benefit from using social media for their causes.</w:t>
      </w:r>
    </w:p>
    <w:p w14:paraId="665767E8" w14:textId="77777777" w:rsidR="001A27C1" w:rsidRDefault="00000000">
      <w:pPr>
        <w:spacing w:line="360" w:lineRule="auto"/>
      </w:pPr>
      <w:r>
        <w:rPr>
          <w:b/>
          <w:bCs/>
        </w:rPr>
        <w:t xml:space="preserve">Question 40: </w:t>
      </w:r>
      <w:r>
        <w:t>Which of the following best summarises the passage?</w:t>
      </w:r>
    </w:p>
    <w:p w14:paraId="423A0C31" w14:textId="77777777" w:rsidR="001A27C1" w:rsidRDefault="004E23B6" w:rsidP="004E23B6">
      <w:pPr>
        <w:tabs>
          <w:tab w:val="left" w:pos="425"/>
        </w:tabs>
        <w:spacing w:line="360" w:lineRule="auto"/>
        <w:ind w:left="425" w:hanging="425"/>
      </w:pPr>
      <w:r>
        <w:rPr>
          <w:b/>
          <w:bCs/>
        </w:rPr>
        <w:t>A.</w:t>
      </w:r>
      <w:r>
        <w:rPr>
          <w:b/>
          <w:bCs/>
        </w:rPr>
        <w:tab/>
      </w:r>
      <w:r>
        <w:t>Social media has primarily negative effects on society and should be avoided.</w:t>
      </w:r>
    </w:p>
    <w:p w14:paraId="47F296A2" w14:textId="77777777" w:rsidR="001A27C1" w:rsidRDefault="004E23B6" w:rsidP="004E23B6">
      <w:pPr>
        <w:tabs>
          <w:tab w:val="left" w:pos="425"/>
        </w:tabs>
        <w:spacing w:line="360" w:lineRule="auto"/>
        <w:ind w:left="425" w:hanging="425"/>
      </w:pPr>
      <w:r>
        <w:rPr>
          <w:b/>
          <w:bCs/>
        </w:rPr>
        <w:t>B.</w:t>
      </w:r>
      <w:r>
        <w:rPr>
          <w:b/>
          <w:bCs/>
        </w:rPr>
        <w:tab/>
      </w:r>
      <w:r>
        <w:t>The use of social media has led to a decrease in face-to-face communication among individuals.</w:t>
      </w:r>
    </w:p>
    <w:p w14:paraId="40898EBB" w14:textId="77777777" w:rsidR="001A27C1" w:rsidRDefault="004E23B6" w:rsidP="004E23B6">
      <w:pPr>
        <w:tabs>
          <w:tab w:val="left" w:pos="425"/>
        </w:tabs>
        <w:spacing w:line="360" w:lineRule="auto"/>
        <w:ind w:left="425" w:hanging="425"/>
      </w:pPr>
      <w:r>
        <w:rPr>
          <w:b/>
          <w:bCs/>
        </w:rPr>
        <w:t>C.</w:t>
      </w:r>
      <w:r>
        <w:rPr>
          <w:b/>
          <w:bCs/>
        </w:rPr>
        <w:tab/>
      </w:r>
      <w:r>
        <w:t>Social media platforms are only useful for entertainment and personal connections.</w:t>
      </w:r>
    </w:p>
    <w:p w14:paraId="78357984" w14:textId="77777777" w:rsidR="001A27C1" w:rsidRDefault="004E23B6" w:rsidP="004E23B6">
      <w:pPr>
        <w:tabs>
          <w:tab w:val="left" w:pos="425"/>
        </w:tabs>
        <w:spacing w:line="360" w:lineRule="auto"/>
        <w:ind w:left="425" w:hanging="425"/>
        <w:rPr>
          <w:highlight w:val="cyan"/>
        </w:rPr>
      </w:pPr>
      <w:r>
        <w:rPr>
          <w:b/>
          <w:bCs/>
        </w:rPr>
        <w:t>D.</w:t>
      </w:r>
      <w:r>
        <w:rPr>
          <w:b/>
          <w:bCs/>
        </w:rPr>
        <w:tab/>
      </w:r>
      <w:r>
        <w:t>Social media is a vital tool for communication and activism, but it also poses challenges like misinformation and echo chambers.</w:t>
      </w:r>
    </w:p>
    <w:p w14:paraId="3683B823" w14:textId="77777777" w:rsidR="00557781" w:rsidRDefault="00557781">
      <w:pPr>
        <w:spacing w:line="360" w:lineRule="auto"/>
        <w:jc w:val="center"/>
        <w:rPr>
          <w:b/>
          <w:bCs/>
          <w:i/>
          <w:iCs/>
          <w:color w:val="0000FF"/>
          <w:sz w:val="40"/>
          <w:szCs w:val="40"/>
          <w:lang w:val="vi-VN"/>
        </w:rPr>
      </w:pPr>
    </w:p>
    <w:p w14:paraId="763BE1DD" w14:textId="77777777" w:rsidR="00557781" w:rsidRDefault="00557781">
      <w:pPr>
        <w:rPr>
          <w:b/>
          <w:bCs/>
          <w:i/>
          <w:iCs/>
          <w:color w:val="0000FF"/>
          <w:sz w:val="40"/>
          <w:szCs w:val="40"/>
          <w:lang w:val="vi-VN"/>
        </w:rPr>
      </w:pPr>
      <w:r>
        <w:rPr>
          <w:b/>
          <w:bCs/>
          <w:i/>
          <w:iCs/>
          <w:color w:val="0000FF"/>
          <w:sz w:val="40"/>
          <w:szCs w:val="40"/>
          <w:lang w:val="vi-VN"/>
        </w:rPr>
        <w:br w:type="page"/>
      </w:r>
    </w:p>
    <w:p w14:paraId="7254E29A" w14:textId="77777777" w:rsidR="001A27C1" w:rsidRDefault="00557781">
      <w:pPr>
        <w:spacing w:line="360" w:lineRule="auto"/>
        <w:jc w:val="center"/>
        <w:rPr>
          <w:b/>
          <w:bCs/>
          <w:color w:val="FF0000"/>
          <w:sz w:val="60"/>
          <w:szCs w:val="60"/>
          <w:lang w:val="vi-VN"/>
        </w:rPr>
      </w:pPr>
      <w:r>
        <w:rPr>
          <w:b/>
          <w:bCs/>
          <w:color w:val="FF0000"/>
          <w:sz w:val="60"/>
          <w:szCs w:val="60"/>
          <w:lang w:val="vi-VN"/>
        </w:rPr>
        <w:lastRenderedPageBreak/>
        <w:t>HƯỚNG DẪN GIẢI</w:t>
      </w:r>
    </w:p>
    <w:p w14:paraId="5FEA3672" w14:textId="77777777" w:rsidR="001A27C1"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14:paraId="3737A3F5" w14:textId="77777777" w:rsidR="001A27C1" w:rsidRDefault="00000000">
      <w:pPr>
        <w:spacing w:line="360" w:lineRule="auto"/>
        <w:jc w:val="center"/>
        <w:rPr>
          <w:b/>
          <w:bCs/>
          <w:color w:val="0000FF"/>
        </w:rPr>
      </w:pPr>
      <w:r>
        <w:rPr>
          <w:b/>
          <w:bCs/>
          <w:color w:val="0000FF"/>
        </w:rPr>
        <w:t>Discover the Future of Tech with SmartGadgets</w:t>
      </w:r>
    </w:p>
    <w:p w14:paraId="6C99C119"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Experience </w:t>
      </w:r>
      <w:r>
        <w:rPr>
          <w:b/>
          <w:bCs/>
        </w:rPr>
        <w:t>(1)___________</w:t>
      </w:r>
      <w:r>
        <w:t>like never before with our smartphones that redefine connectivity.</w:t>
      </w:r>
    </w:p>
    <w:p w14:paraId="6191C6C7"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Our </w:t>
      </w:r>
      <w:r>
        <w:rPr>
          <w:b/>
          <w:bCs/>
        </w:rPr>
        <w:t>(2)_____________</w:t>
      </w:r>
      <w:r>
        <w:t xml:space="preserve"> will enhance your daily life and keep you ahead of the curve.</w:t>
      </w:r>
    </w:p>
    <w:p w14:paraId="3083B34F"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Join thousands of customers </w:t>
      </w:r>
      <w:r>
        <w:rPr>
          <w:b/>
          <w:bCs/>
        </w:rPr>
        <w:t>(3)________</w:t>
      </w:r>
      <w:r>
        <w:t>with their purchases and enjoy unparalleled performance.</w:t>
      </w:r>
    </w:p>
    <w:p w14:paraId="4782B092"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Show the features </w:t>
      </w:r>
      <w:r>
        <w:rPr>
          <w:b/>
          <w:bCs/>
        </w:rPr>
        <w:t>(4)_________</w:t>
      </w:r>
      <w:r>
        <w:t xml:space="preserve"> your customers that truly set you apart from the competition.</w:t>
      </w:r>
    </w:p>
    <w:p w14:paraId="7BBCA6D4"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Don’t miss out on this </w:t>
      </w:r>
      <w:r>
        <w:rPr>
          <w:b/>
          <w:bCs/>
        </w:rPr>
        <w:t>(5)_______</w:t>
      </w:r>
      <w:r>
        <w:t>-in-a-lifetime opportunity to upgrade your tech.</w:t>
      </w:r>
    </w:p>
    <w:p w14:paraId="0F591266"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Start </w:t>
      </w:r>
      <w:r>
        <w:rPr>
          <w:b/>
          <w:bCs/>
        </w:rPr>
        <w:t>(6)_________</w:t>
      </w:r>
      <w:r>
        <w:t>the benefits of advanced technology today, or wait for the future to catch up!</w:t>
      </w:r>
    </w:p>
    <w:p w14:paraId="67237E70"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With SmartGadgets, you're not just purchasing a product; you're investing in a lifestyle. Explore our collection now!</w:t>
      </w:r>
    </w:p>
    <w:p w14:paraId="57B66F0B" w14:textId="77777777" w:rsidR="001A27C1" w:rsidRDefault="00000000">
      <w:pPr>
        <w:spacing w:line="360" w:lineRule="auto"/>
        <w:rPr>
          <w:b/>
          <w:bCs/>
        </w:rPr>
      </w:pPr>
      <w:r>
        <w:rPr>
          <w:b/>
          <w:bCs/>
        </w:rPr>
        <w:t>Question 1:</w:t>
      </w:r>
      <w:r w:rsidR="00557781">
        <w:rPr>
          <w:b/>
          <w:bCs/>
          <w:lang w:val="vi-VN"/>
        </w:rPr>
        <w:t xml:space="preserve"> </w:t>
      </w:r>
      <w:r>
        <w:rPr>
          <w:b/>
          <w:bCs/>
        </w:rPr>
        <w:t xml:space="preserve">A. </w:t>
      </w:r>
      <w:r>
        <w:t>innovate</w:t>
      </w:r>
      <w:r>
        <w:rPr>
          <w:b/>
          <w:bCs/>
        </w:rPr>
        <w:tab/>
      </w:r>
      <w:r>
        <w:rPr>
          <w:b/>
          <w:bCs/>
        </w:rPr>
        <w:tab/>
      </w:r>
      <w:r>
        <w:rPr>
          <w:b/>
          <w:bCs/>
        </w:rPr>
        <w:tab/>
      </w:r>
      <w:r>
        <w:rPr>
          <w:b/>
          <w:bCs/>
        </w:rPr>
        <w:tab/>
        <w:t xml:space="preserve">B. </w:t>
      </w:r>
      <w:r>
        <w:t>innovative</w:t>
      </w:r>
      <w:r>
        <w:rPr>
          <w:b/>
          <w:bCs/>
        </w:rPr>
        <w:tab/>
      </w:r>
      <w:r>
        <w:rPr>
          <w:b/>
          <w:bCs/>
        </w:rPr>
        <w:tab/>
      </w:r>
      <w:r>
        <w:rPr>
          <w:b/>
          <w:bCs/>
        </w:rPr>
        <w:tab/>
        <w:t xml:space="preserve">C. </w:t>
      </w:r>
      <w:r>
        <w:t>innovatively</w:t>
      </w:r>
      <w:r>
        <w:rPr>
          <w:b/>
          <w:bCs/>
        </w:rPr>
        <w:tab/>
      </w:r>
      <w:r>
        <w:rPr>
          <w:b/>
          <w:bCs/>
        </w:rPr>
        <w:tab/>
      </w:r>
      <w:r>
        <w:rPr>
          <w:b/>
          <w:bCs/>
        </w:rPr>
        <w:tab/>
      </w:r>
      <w:r w:rsidRPr="00557781">
        <w:rPr>
          <w:b/>
          <w:bCs/>
          <w:highlight w:val="cyan"/>
          <w:u w:val="single"/>
        </w:rPr>
        <w:t>D.</w:t>
      </w:r>
      <w:r>
        <w:rPr>
          <w:b/>
          <w:bCs/>
          <w:highlight w:val="cyan"/>
        </w:rPr>
        <w:t xml:space="preserve"> innovation</w:t>
      </w:r>
    </w:p>
    <w:p w14:paraId="0CCEE978" w14:textId="77777777" w:rsidR="001A27C1" w:rsidRPr="00557781" w:rsidRDefault="00000000">
      <w:pPr>
        <w:spacing w:line="360" w:lineRule="auto"/>
        <w:rPr>
          <w:i/>
          <w:iCs/>
          <w:color w:val="7030A0"/>
        </w:rPr>
      </w:pPr>
      <w:r w:rsidRPr="00557781">
        <w:rPr>
          <w:b/>
          <w:bCs/>
          <w:color w:val="0070C0"/>
        </w:rPr>
        <w:t xml:space="preserve">Giải Thích: </w:t>
      </w:r>
      <w:r w:rsidRPr="00557781">
        <w:rPr>
          <w:i/>
          <w:iCs/>
          <w:color w:val="7030A0"/>
        </w:rPr>
        <w:t>Kiến thức về từ loại</w:t>
      </w:r>
    </w:p>
    <w:p w14:paraId="78DF465B"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289AFFE1" w14:textId="77777777" w:rsidR="001A27C1" w:rsidRPr="00557781" w:rsidRDefault="00000000">
      <w:pPr>
        <w:spacing w:line="360" w:lineRule="auto"/>
        <w:rPr>
          <w:i/>
          <w:iCs/>
          <w:color w:val="C00000"/>
        </w:rPr>
      </w:pPr>
      <w:r>
        <w:rPr>
          <w:b/>
          <w:bCs/>
        </w:rPr>
        <w:t>A.</w:t>
      </w:r>
      <w:r>
        <w:t xml:space="preserve"> innovate: </w:t>
      </w:r>
      <w:r w:rsidRPr="00557781">
        <w:rPr>
          <w:i/>
          <w:iCs/>
          <w:color w:val="C00000"/>
        </w:rPr>
        <w:t>Động từ, không phù hợp vì cần một dạng tính từ hoặc danh từ.</w:t>
      </w:r>
    </w:p>
    <w:p w14:paraId="5D572717" w14:textId="77777777" w:rsidR="001A27C1" w:rsidRPr="00557781" w:rsidRDefault="00000000">
      <w:pPr>
        <w:spacing w:line="360" w:lineRule="auto"/>
        <w:rPr>
          <w:i/>
          <w:iCs/>
          <w:color w:val="C00000"/>
        </w:rPr>
      </w:pPr>
      <w:r>
        <w:rPr>
          <w:b/>
          <w:bCs/>
        </w:rPr>
        <w:t xml:space="preserve">B. </w:t>
      </w:r>
      <w:r>
        <w:t xml:space="preserve">innovative: </w:t>
      </w:r>
      <w:r w:rsidRPr="00557781">
        <w:rPr>
          <w:i/>
          <w:iCs/>
          <w:color w:val="C00000"/>
        </w:rPr>
        <w:t>Tính từ, có thể phù hợp nhưng không hoàn toàn đúng nghĩa trong ngữ cảnh này.</w:t>
      </w:r>
    </w:p>
    <w:p w14:paraId="73837AB7" w14:textId="77777777" w:rsidR="001A27C1" w:rsidRPr="00557781" w:rsidRDefault="00000000">
      <w:pPr>
        <w:spacing w:line="360" w:lineRule="auto"/>
        <w:rPr>
          <w:i/>
          <w:iCs/>
          <w:color w:val="C00000"/>
        </w:rPr>
      </w:pPr>
      <w:r>
        <w:rPr>
          <w:b/>
          <w:bCs/>
        </w:rPr>
        <w:t>C.</w:t>
      </w:r>
      <w:r>
        <w:t xml:space="preserve"> innovatively: </w:t>
      </w:r>
      <w:r w:rsidRPr="00557781">
        <w:rPr>
          <w:i/>
          <w:iCs/>
          <w:color w:val="C00000"/>
        </w:rPr>
        <w:t>Trạng từ, không phù hợp vì cần một danh từ hoặc tính từ.</w:t>
      </w:r>
    </w:p>
    <w:p w14:paraId="1607A4C3" w14:textId="77777777" w:rsidR="001A27C1" w:rsidRPr="00557781" w:rsidRDefault="00000000">
      <w:pPr>
        <w:spacing w:line="360" w:lineRule="auto"/>
        <w:rPr>
          <w:i/>
          <w:iCs/>
          <w:color w:val="C00000"/>
        </w:rPr>
      </w:pPr>
      <w:r>
        <w:rPr>
          <w:rStyle w:val="Strong"/>
        </w:rPr>
        <w:t xml:space="preserve">D. </w:t>
      </w:r>
      <w:r>
        <w:rPr>
          <w:rStyle w:val="Strong"/>
          <w:b w:val="0"/>
          <w:bCs w:val="0"/>
        </w:rPr>
        <w:t>innovation</w:t>
      </w:r>
      <w:r>
        <w:rPr>
          <w:rStyle w:val="Strong"/>
        </w:rPr>
        <w:t>:</w:t>
      </w:r>
      <w:r>
        <w:t xml:space="preserve"> </w:t>
      </w:r>
      <w:r w:rsidRPr="00557781">
        <w:rPr>
          <w:i/>
          <w:iCs/>
          <w:color w:val="C00000"/>
        </w:rPr>
        <w:t>Danh từ, phù hợp với ngữ cảnh "trải nghiệm sự đổi mới."</w:t>
      </w:r>
    </w:p>
    <w:p w14:paraId="3E487E11" w14:textId="77777777" w:rsidR="001A27C1" w:rsidRPr="00557781" w:rsidRDefault="00000000">
      <w:pPr>
        <w:spacing w:line="360" w:lineRule="auto"/>
        <w:rPr>
          <w:b/>
          <w:bCs/>
          <w:color w:val="7030A0"/>
        </w:rPr>
      </w:pPr>
      <w:r w:rsidRPr="00557781">
        <w:rPr>
          <w:b/>
          <w:bCs/>
          <w:color w:val="7030A0"/>
        </w:rPr>
        <w:t xml:space="preserve">Đáp án án </w:t>
      </w:r>
      <w:r w:rsidR="00557781" w:rsidRPr="00557781">
        <w:rPr>
          <w:b/>
          <w:bCs/>
          <w:color w:val="7030A0"/>
          <w:lang w:val="vi-VN"/>
        </w:rPr>
        <w:t>D</w:t>
      </w:r>
      <w:r w:rsidRPr="00557781">
        <w:rPr>
          <w:b/>
          <w:bCs/>
          <w:color w:val="7030A0"/>
        </w:rPr>
        <w:t xml:space="preserve"> phù hợp</w:t>
      </w:r>
    </w:p>
    <w:p w14:paraId="7E1938F9" w14:textId="77777777" w:rsidR="00557781" w:rsidRDefault="00000000">
      <w:pPr>
        <w:spacing w:line="360" w:lineRule="auto"/>
        <w:rPr>
          <w:color w:val="C00000"/>
          <w:lang w:val="vi-VN"/>
        </w:rPr>
      </w:pPr>
      <w:r w:rsidRPr="00557781">
        <w:rPr>
          <w:b/>
          <w:bCs/>
          <w:color w:val="C00000"/>
        </w:rPr>
        <w:t>Tạm Dịch:</w:t>
      </w:r>
      <w:r w:rsidRPr="00557781">
        <w:rPr>
          <w:color w:val="C00000"/>
        </w:rPr>
        <w:t xml:space="preserve"> </w:t>
      </w:r>
    </w:p>
    <w:p w14:paraId="28ABB0C1" w14:textId="77777777" w:rsidR="001A27C1" w:rsidRPr="00557781" w:rsidRDefault="00000000">
      <w:pPr>
        <w:spacing w:line="360" w:lineRule="auto"/>
        <w:rPr>
          <w:i/>
          <w:iCs/>
          <w:color w:val="C00000"/>
        </w:rPr>
      </w:pPr>
      <w:r>
        <w:t xml:space="preserve">Experience innovation like never before with our smartphones that redefine connectivity. </w:t>
      </w:r>
      <w:r w:rsidRPr="00557781">
        <w:rPr>
          <w:i/>
          <w:iCs/>
          <w:color w:val="C00000"/>
        </w:rPr>
        <w:t>(Trải nghiệm sự đổi mới chưa từng có với điện thoại thông minh có khả năng định nghĩa lại khả năng kết nối.)</w:t>
      </w:r>
    </w:p>
    <w:p w14:paraId="5DA89F2C" w14:textId="77777777" w:rsidR="001A27C1" w:rsidRDefault="00000000">
      <w:pPr>
        <w:spacing w:line="360" w:lineRule="auto"/>
        <w:rPr>
          <w:b/>
          <w:bCs/>
        </w:rPr>
      </w:pPr>
      <w:r>
        <w:rPr>
          <w:b/>
          <w:bCs/>
        </w:rPr>
        <w:t xml:space="preserve">Question 2:A. </w:t>
      </w:r>
      <w:r>
        <w:t>solutions innovative technology</w:t>
      </w:r>
      <w:r>
        <w:rPr>
          <w:b/>
          <w:bCs/>
        </w:rPr>
        <w:tab/>
      </w:r>
      <w:r>
        <w:rPr>
          <w:b/>
          <w:bCs/>
        </w:rPr>
        <w:tab/>
      </w:r>
      <w:r>
        <w:rPr>
          <w:b/>
          <w:bCs/>
        </w:rPr>
        <w:tab/>
      </w:r>
      <w:r>
        <w:rPr>
          <w:b/>
          <w:bCs/>
        </w:rPr>
        <w:tab/>
      </w:r>
      <w:r w:rsidRPr="00557781">
        <w:rPr>
          <w:b/>
          <w:bCs/>
          <w:highlight w:val="cyan"/>
          <w:u w:val="single"/>
        </w:rPr>
        <w:t>B.</w:t>
      </w:r>
      <w:r>
        <w:rPr>
          <w:b/>
          <w:bCs/>
          <w:highlight w:val="cyan"/>
        </w:rPr>
        <w:t xml:space="preserve"> innovative technology solutions</w:t>
      </w:r>
    </w:p>
    <w:p w14:paraId="28EF4AA1" w14:textId="77777777" w:rsidR="001A27C1" w:rsidRDefault="00000000">
      <w:pPr>
        <w:spacing w:line="360" w:lineRule="auto"/>
      </w:pPr>
      <w:r>
        <w:rPr>
          <w:b/>
          <w:bCs/>
        </w:rPr>
        <w:tab/>
      </w:r>
      <w:r>
        <w:rPr>
          <w:b/>
          <w:bCs/>
        </w:rPr>
        <w:tab/>
        <w:t xml:space="preserve">   C. </w:t>
      </w:r>
      <w:r>
        <w:t>technology solutions innovative</w:t>
      </w:r>
      <w:r>
        <w:rPr>
          <w:b/>
          <w:bCs/>
        </w:rPr>
        <w:tab/>
      </w:r>
      <w:r>
        <w:rPr>
          <w:b/>
          <w:bCs/>
        </w:rPr>
        <w:tab/>
      </w:r>
      <w:r>
        <w:rPr>
          <w:b/>
          <w:bCs/>
        </w:rPr>
        <w:tab/>
      </w:r>
      <w:r>
        <w:rPr>
          <w:b/>
          <w:bCs/>
        </w:rPr>
        <w:tab/>
        <w:t xml:space="preserve">D. </w:t>
      </w:r>
      <w:r>
        <w:t>innovative solutions technology</w:t>
      </w:r>
    </w:p>
    <w:p w14:paraId="7F0ECEB0" w14:textId="77777777" w:rsidR="001A27C1" w:rsidRDefault="00557781">
      <w:pPr>
        <w:spacing w:line="360" w:lineRule="auto"/>
      </w:pPr>
      <w:r w:rsidRPr="00557781">
        <w:rPr>
          <w:b/>
          <w:bCs/>
          <w:color w:val="0070C0"/>
        </w:rPr>
        <w:t xml:space="preserve">Giải Thích: </w:t>
      </w:r>
      <w:r>
        <w:t>Kiến thức về trật tự từ</w:t>
      </w:r>
    </w:p>
    <w:p w14:paraId="761C2BB9"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31C646BA" w14:textId="77777777" w:rsidR="001A27C1" w:rsidRPr="00557781" w:rsidRDefault="00000000">
      <w:pPr>
        <w:spacing w:line="360" w:lineRule="auto"/>
        <w:rPr>
          <w:i/>
          <w:iCs/>
          <w:color w:val="C00000"/>
        </w:rPr>
      </w:pPr>
      <w:r>
        <w:rPr>
          <w:b/>
          <w:bCs/>
        </w:rPr>
        <w:t xml:space="preserve">A. </w:t>
      </w:r>
      <w:r>
        <w:t xml:space="preserve">solutions innovative technology: </w:t>
      </w:r>
      <w:r w:rsidRPr="00557781">
        <w:rPr>
          <w:i/>
          <w:iCs/>
          <w:color w:val="C00000"/>
        </w:rPr>
        <w:t>Thứ tự không đúng.</w:t>
      </w:r>
    </w:p>
    <w:p w14:paraId="1E94246A" w14:textId="77777777" w:rsidR="001A27C1" w:rsidRPr="00557781" w:rsidRDefault="00000000">
      <w:pPr>
        <w:spacing w:line="360" w:lineRule="auto"/>
        <w:rPr>
          <w:i/>
          <w:iCs/>
          <w:color w:val="C00000"/>
        </w:rPr>
      </w:pPr>
      <w:r>
        <w:rPr>
          <w:b/>
          <w:bCs/>
        </w:rPr>
        <w:t>B.</w:t>
      </w:r>
      <w:r>
        <w:t xml:space="preserve"> innovative technology solutions: </w:t>
      </w:r>
      <w:r w:rsidRPr="00557781">
        <w:rPr>
          <w:i/>
          <w:iCs/>
          <w:color w:val="C00000"/>
        </w:rPr>
        <w:t>Thứ tự đúng và hợp lý, phù hợp với ngữ cảnh.</w:t>
      </w:r>
    </w:p>
    <w:p w14:paraId="3445BDFE" w14:textId="77777777" w:rsidR="001A27C1" w:rsidRPr="00557781" w:rsidRDefault="00000000">
      <w:pPr>
        <w:spacing w:line="360" w:lineRule="auto"/>
        <w:rPr>
          <w:i/>
          <w:iCs/>
          <w:color w:val="C00000"/>
        </w:rPr>
      </w:pPr>
      <w:r>
        <w:rPr>
          <w:b/>
          <w:bCs/>
        </w:rPr>
        <w:t>C.</w:t>
      </w:r>
      <w:r>
        <w:t xml:space="preserve"> technology solutions innovative: </w:t>
      </w:r>
      <w:r w:rsidRPr="00557781">
        <w:rPr>
          <w:i/>
          <w:iCs/>
          <w:color w:val="C00000"/>
        </w:rPr>
        <w:t>Thứ tự không hợp lý.</w:t>
      </w:r>
    </w:p>
    <w:p w14:paraId="729677B0" w14:textId="77777777" w:rsidR="001A27C1" w:rsidRPr="00557781" w:rsidRDefault="00000000">
      <w:pPr>
        <w:spacing w:line="360" w:lineRule="auto"/>
        <w:rPr>
          <w:i/>
          <w:iCs/>
          <w:color w:val="C00000"/>
        </w:rPr>
      </w:pPr>
      <w:r>
        <w:rPr>
          <w:b/>
          <w:bCs/>
        </w:rPr>
        <w:t>D.</w:t>
      </w:r>
      <w:r>
        <w:t xml:space="preserve"> innovative solutions technology: </w:t>
      </w:r>
      <w:r w:rsidRPr="00557781">
        <w:rPr>
          <w:i/>
          <w:iCs/>
          <w:color w:val="C00000"/>
        </w:rPr>
        <w:t>Thứ tự không đúng.</w:t>
      </w:r>
    </w:p>
    <w:p w14:paraId="117A808B" w14:textId="77777777" w:rsidR="001A27C1" w:rsidRPr="00557781" w:rsidRDefault="00000000">
      <w:pPr>
        <w:spacing w:line="360" w:lineRule="auto"/>
        <w:rPr>
          <w:b/>
          <w:bCs/>
          <w:color w:val="7030A0"/>
        </w:rPr>
      </w:pPr>
      <w:r w:rsidRPr="00557781">
        <w:rPr>
          <w:b/>
          <w:bCs/>
          <w:color w:val="7030A0"/>
        </w:rPr>
        <w:t>Đáp án B phù hợp</w:t>
      </w:r>
    </w:p>
    <w:p w14:paraId="23A213AA" w14:textId="77777777" w:rsidR="00557781" w:rsidRDefault="00000000">
      <w:pPr>
        <w:spacing w:line="360" w:lineRule="auto"/>
        <w:rPr>
          <w:lang w:val="vi-VN"/>
        </w:rPr>
      </w:pPr>
      <w:r w:rsidRPr="00557781">
        <w:rPr>
          <w:b/>
          <w:bCs/>
          <w:color w:val="C00000"/>
        </w:rPr>
        <w:t>Tạm Dịch:</w:t>
      </w:r>
      <w:r w:rsidRPr="00557781">
        <w:t xml:space="preserve"> </w:t>
      </w:r>
    </w:p>
    <w:p w14:paraId="1BD918F5" w14:textId="77777777" w:rsidR="001A27C1" w:rsidRDefault="00000000">
      <w:pPr>
        <w:spacing w:line="360" w:lineRule="auto"/>
      </w:pPr>
      <w:r>
        <w:t xml:space="preserve">Our innovative technology solutions will enhance your daily life and keep you ahead of the curve. </w:t>
      </w:r>
      <w:r w:rsidRPr="00557781">
        <w:rPr>
          <w:i/>
          <w:iCs/>
          <w:color w:val="C00000"/>
        </w:rPr>
        <w:t>(Các giải pháp công nghệ tiên tiến của chúng tôi sẽ nâng cao cuộc sống hàng ngày của bạn và giúp bạn luôn dẫn đầu.)</w:t>
      </w:r>
    </w:p>
    <w:p w14:paraId="729F2B52" w14:textId="77777777" w:rsidR="001A27C1" w:rsidRDefault="00000000">
      <w:pPr>
        <w:spacing w:line="360" w:lineRule="auto"/>
        <w:rPr>
          <w:b/>
          <w:bCs/>
        </w:rPr>
      </w:pPr>
      <w:r>
        <w:rPr>
          <w:b/>
          <w:bCs/>
        </w:rPr>
        <w:t xml:space="preserve">Question 3:A. </w:t>
      </w:r>
      <w:r>
        <w:t>who satisfied</w:t>
      </w:r>
      <w:r>
        <w:rPr>
          <w:b/>
          <w:bCs/>
        </w:rPr>
        <w:tab/>
      </w:r>
      <w:r>
        <w:rPr>
          <w:b/>
          <w:bCs/>
        </w:rPr>
        <w:tab/>
      </w:r>
      <w:r>
        <w:rPr>
          <w:b/>
          <w:bCs/>
        </w:rPr>
        <w:tab/>
        <w:t xml:space="preserve">B. </w:t>
      </w:r>
      <w:r>
        <w:t>satisfying</w:t>
      </w:r>
      <w:r>
        <w:rPr>
          <w:b/>
          <w:bCs/>
        </w:rPr>
        <w:tab/>
      </w:r>
      <w:r>
        <w:rPr>
          <w:b/>
          <w:bCs/>
        </w:rPr>
        <w:tab/>
      </w:r>
      <w:r>
        <w:rPr>
          <w:b/>
          <w:bCs/>
        </w:rPr>
        <w:tab/>
      </w:r>
      <w:r>
        <w:rPr>
          <w:b/>
          <w:bCs/>
        </w:rPr>
        <w:tab/>
        <w:t xml:space="preserve">C. </w:t>
      </w:r>
      <w:r>
        <w:t>was satisfied</w:t>
      </w:r>
      <w:r>
        <w:tab/>
      </w:r>
      <w:r>
        <w:rPr>
          <w:b/>
          <w:bCs/>
        </w:rPr>
        <w:tab/>
      </w:r>
      <w:r>
        <w:rPr>
          <w:b/>
          <w:bCs/>
        </w:rPr>
        <w:tab/>
      </w:r>
      <w:r w:rsidRPr="00557781">
        <w:rPr>
          <w:b/>
          <w:bCs/>
          <w:highlight w:val="cyan"/>
          <w:u w:val="single"/>
        </w:rPr>
        <w:t>D.</w:t>
      </w:r>
      <w:r>
        <w:rPr>
          <w:b/>
          <w:bCs/>
          <w:highlight w:val="cyan"/>
        </w:rPr>
        <w:t xml:space="preserve"> satisfied</w:t>
      </w:r>
    </w:p>
    <w:p w14:paraId="5F4DCB18" w14:textId="77777777" w:rsidR="001A27C1" w:rsidRDefault="00557781">
      <w:pPr>
        <w:spacing w:line="360" w:lineRule="auto"/>
        <w:rPr>
          <w:b/>
          <w:bCs/>
        </w:rPr>
      </w:pPr>
      <w:r w:rsidRPr="00557781">
        <w:rPr>
          <w:b/>
          <w:bCs/>
          <w:color w:val="0070C0"/>
        </w:rPr>
        <w:lastRenderedPageBreak/>
        <w:t xml:space="preserve">Giải Thích: </w:t>
      </w:r>
      <w:r w:rsidRPr="00557781">
        <w:rPr>
          <w:i/>
          <w:iCs/>
          <w:color w:val="7030A0"/>
        </w:rPr>
        <w:t>Kiến thức MĐQH</w:t>
      </w:r>
    </w:p>
    <w:p w14:paraId="46753D8C"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 xml:space="preserve">Phân tích: </w:t>
      </w:r>
    </w:p>
    <w:p w14:paraId="1AC6F7EE" w14:textId="77777777" w:rsidR="001A27C1" w:rsidRPr="00557781" w:rsidRDefault="00000000">
      <w:pPr>
        <w:spacing w:line="360" w:lineRule="auto"/>
        <w:rPr>
          <w:i/>
          <w:iCs/>
          <w:color w:val="C00000"/>
        </w:rPr>
      </w:pPr>
      <w:r>
        <w:rPr>
          <w:b/>
          <w:bCs/>
        </w:rPr>
        <w:t>A.</w:t>
      </w:r>
      <w:r>
        <w:t xml:space="preserve"> who satisfied: </w:t>
      </w:r>
      <w:r w:rsidRPr="00557781">
        <w:rPr>
          <w:i/>
          <w:iCs/>
          <w:color w:val="C00000"/>
        </w:rPr>
        <w:t>Không đúng ngữ pháp, cần một cụm động từ.</w:t>
      </w:r>
    </w:p>
    <w:p w14:paraId="5E2237A8" w14:textId="77777777" w:rsidR="001A27C1" w:rsidRPr="00557781" w:rsidRDefault="00000000">
      <w:pPr>
        <w:spacing w:line="360" w:lineRule="auto"/>
        <w:rPr>
          <w:i/>
          <w:iCs/>
          <w:color w:val="C00000"/>
        </w:rPr>
      </w:pPr>
      <w:r>
        <w:rPr>
          <w:b/>
          <w:bCs/>
        </w:rPr>
        <w:t xml:space="preserve">B. </w:t>
      </w:r>
      <w:r>
        <w:t xml:space="preserve">satisfying: </w:t>
      </w:r>
      <w:r w:rsidRPr="00557781">
        <w:rPr>
          <w:i/>
          <w:iCs/>
          <w:color w:val="C00000"/>
        </w:rPr>
        <w:t>Không đúng ngữ pháp.</w:t>
      </w:r>
    </w:p>
    <w:p w14:paraId="61BE0BD6" w14:textId="77777777" w:rsidR="001A27C1" w:rsidRPr="00557781" w:rsidRDefault="00000000">
      <w:pPr>
        <w:spacing w:line="360" w:lineRule="auto"/>
        <w:rPr>
          <w:i/>
          <w:iCs/>
          <w:color w:val="C00000"/>
        </w:rPr>
      </w:pPr>
      <w:r>
        <w:rPr>
          <w:b/>
          <w:bCs/>
        </w:rPr>
        <w:t>C.</w:t>
      </w:r>
      <w:r>
        <w:t xml:space="preserve"> was satisfied: </w:t>
      </w:r>
      <w:r w:rsidRPr="00557781">
        <w:rPr>
          <w:i/>
          <w:iCs/>
          <w:color w:val="C00000"/>
        </w:rPr>
        <w:t>Thì quá khứ, không phù hợp với ngữ cảnh.</w:t>
      </w:r>
    </w:p>
    <w:p w14:paraId="52D8E87B" w14:textId="77777777" w:rsidR="001A27C1" w:rsidRPr="00557781" w:rsidRDefault="00000000">
      <w:pPr>
        <w:spacing w:line="360" w:lineRule="auto"/>
        <w:rPr>
          <w:i/>
          <w:iCs/>
          <w:color w:val="C00000"/>
        </w:rPr>
      </w:pPr>
      <w:r>
        <w:rPr>
          <w:b/>
          <w:bCs/>
        </w:rPr>
        <w:t>D.</w:t>
      </w:r>
      <w:r>
        <w:t xml:space="preserve"> satisfied: </w:t>
      </w:r>
      <w:r w:rsidRPr="00557781">
        <w:rPr>
          <w:i/>
          <w:iCs/>
          <w:color w:val="C00000"/>
        </w:rPr>
        <w:t>Phù hợp và đúng ngữ pháp, miêu tả trạng thái của khách hàng.</w:t>
      </w:r>
    </w:p>
    <w:p w14:paraId="665BAB6B" w14:textId="77777777" w:rsidR="001A27C1" w:rsidRPr="00557781" w:rsidRDefault="00000000">
      <w:pPr>
        <w:spacing w:line="360" w:lineRule="auto"/>
        <w:rPr>
          <w:b/>
          <w:bCs/>
          <w:color w:val="7030A0"/>
        </w:rPr>
      </w:pPr>
      <w:r w:rsidRPr="00557781">
        <w:rPr>
          <w:b/>
          <w:bCs/>
          <w:color w:val="7030A0"/>
        </w:rPr>
        <w:t>Đáp án D phù hợp</w:t>
      </w:r>
    </w:p>
    <w:p w14:paraId="65CC27EC" w14:textId="77777777" w:rsidR="00557781" w:rsidRPr="00557781" w:rsidRDefault="00000000">
      <w:pPr>
        <w:spacing w:line="360" w:lineRule="auto"/>
        <w:rPr>
          <w:b/>
          <w:bCs/>
          <w:color w:val="C00000"/>
          <w:lang w:val="vi-VN"/>
        </w:rPr>
      </w:pPr>
      <w:r w:rsidRPr="00557781">
        <w:rPr>
          <w:b/>
          <w:bCs/>
          <w:color w:val="C00000"/>
        </w:rPr>
        <w:t xml:space="preserve">Tạm Dịch: </w:t>
      </w:r>
    </w:p>
    <w:p w14:paraId="642472D5" w14:textId="77777777" w:rsidR="001A27C1" w:rsidRPr="00557781" w:rsidRDefault="00000000">
      <w:pPr>
        <w:spacing w:line="360" w:lineRule="auto"/>
        <w:rPr>
          <w:i/>
          <w:iCs/>
          <w:color w:val="C00000"/>
        </w:rPr>
      </w:pPr>
      <w:r>
        <w:t xml:space="preserve">Join thousands of customers satisfied with their purchases and enjoy unparalleled performance. </w:t>
      </w:r>
      <w:r w:rsidRPr="00557781">
        <w:rPr>
          <w:i/>
          <w:iCs/>
          <w:color w:val="C00000"/>
        </w:rPr>
        <w:t>(Hãy tham gia cùng hàng ngàn khách hàng hài lòng với sản phẩm họ mua và tận hưởng hiệu suất vô song.)</w:t>
      </w:r>
    </w:p>
    <w:p w14:paraId="65563702" w14:textId="77777777" w:rsidR="001A27C1" w:rsidRDefault="00000000">
      <w:pPr>
        <w:spacing w:line="360" w:lineRule="auto"/>
      </w:pPr>
      <w:r>
        <w:rPr>
          <w:b/>
          <w:bCs/>
        </w:rPr>
        <w:t xml:space="preserve">Question 4:A. </w:t>
      </w:r>
      <w:r>
        <w:t>from</w:t>
      </w:r>
      <w:r>
        <w:rPr>
          <w:b/>
          <w:bCs/>
        </w:rPr>
        <w:tab/>
      </w:r>
      <w:r>
        <w:rPr>
          <w:b/>
          <w:bCs/>
        </w:rPr>
        <w:tab/>
      </w:r>
      <w:r>
        <w:rPr>
          <w:b/>
          <w:bCs/>
        </w:rPr>
        <w:tab/>
      </w:r>
      <w:r>
        <w:rPr>
          <w:b/>
          <w:bCs/>
        </w:rPr>
        <w:tab/>
      </w:r>
      <w:r>
        <w:rPr>
          <w:b/>
          <w:bCs/>
        </w:rPr>
        <w:tab/>
        <w:t xml:space="preserve">B. </w:t>
      </w:r>
      <w:r>
        <w:t>with</w:t>
      </w:r>
      <w:r>
        <w:rPr>
          <w:b/>
          <w:bCs/>
        </w:rPr>
        <w:tab/>
      </w:r>
      <w:r>
        <w:rPr>
          <w:b/>
          <w:bCs/>
        </w:rPr>
        <w:tab/>
      </w:r>
      <w:r>
        <w:rPr>
          <w:b/>
          <w:bCs/>
        </w:rPr>
        <w:tab/>
      </w:r>
      <w:r>
        <w:rPr>
          <w:b/>
          <w:bCs/>
        </w:rPr>
        <w:tab/>
      </w:r>
      <w:r>
        <w:rPr>
          <w:b/>
          <w:bCs/>
        </w:rPr>
        <w:tab/>
      </w:r>
      <w:r w:rsidRPr="00557781">
        <w:rPr>
          <w:b/>
          <w:bCs/>
          <w:highlight w:val="cyan"/>
          <w:u w:val="single"/>
        </w:rPr>
        <w:t>C.</w:t>
      </w:r>
      <w:r>
        <w:rPr>
          <w:b/>
          <w:bCs/>
          <w:highlight w:val="cyan"/>
        </w:rPr>
        <w:t xml:space="preserve"> to</w:t>
      </w:r>
      <w:r>
        <w:rPr>
          <w:b/>
          <w:bCs/>
        </w:rPr>
        <w:tab/>
      </w:r>
      <w:r>
        <w:rPr>
          <w:b/>
          <w:bCs/>
        </w:rPr>
        <w:tab/>
      </w:r>
      <w:r>
        <w:rPr>
          <w:b/>
          <w:bCs/>
        </w:rPr>
        <w:tab/>
      </w:r>
      <w:r>
        <w:rPr>
          <w:b/>
          <w:bCs/>
        </w:rPr>
        <w:tab/>
      </w:r>
      <w:r>
        <w:rPr>
          <w:b/>
          <w:bCs/>
        </w:rPr>
        <w:tab/>
        <w:t xml:space="preserve">D. </w:t>
      </w:r>
      <w:r>
        <w:t>about</w:t>
      </w:r>
    </w:p>
    <w:p w14:paraId="37893B91" w14:textId="77777777" w:rsidR="001A27C1" w:rsidRPr="00557781" w:rsidRDefault="00557781">
      <w:pPr>
        <w:spacing w:line="360" w:lineRule="auto"/>
        <w:rPr>
          <w:i/>
          <w:iCs/>
          <w:color w:val="7030A0"/>
        </w:rPr>
      </w:pPr>
      <w:r w:rsidRPr="00557781">
        <w:rPr>
          <w:b/>
          <w:bCs/>
          <w:color w:val="0070C0"/>
        </w:rPr>
        <w:t xml:space="preserve">Giải Thích: </w:t>
      </w:r>
      <w:r w:rsidRPr="00557781">
        <w:rPr>
          <w:i/>
          <w:iCs/>
          <w:color w:val="7030A0"/>
        </w:rPr>
        <w:t>Kiến thức về giới từ</w:t>
      </w:r>
    </w:p>
    <w:p w14:paraId="26BEFC79"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07E87CC9" w14:textId="77777777" w:rsidR="001A27C1" w:rsidRPr="00557781" w:rsidRDefault="00000000">
      <w:pPr>
        <w:spacing w:line="360" w:lineRule="auto"/>
        <w:rPr>
          <w:i/>
          <w:iCs/>
          <w:color w:val="C00000"/>
        </w:rPr>
      </w:pPr>
      <w:r>
        <w:rPr>
          <w:b/>
          <w:bCs/>
        </w:rPr>
        <w:t>A.</w:t>
      </w:r>
      <w:r>
        <w:t xml:space="preserve"> from: </w:t>
      </w:r>
      <w:r w:rsidRPr="00557781">
        <w:rPr>
          <w:i/>
          <w:iCs/>
          <w:color w:val="C00000"/>
        </w:rPr>
        <w:t>Không phù hợp về nghĩa.</w:t>
      </w:r>
    </w:p>
    <w:p w14:paraId="7D07E1CA" w14:textId="77777777" w:rsidR="001A27C1" w:rsidRPr="00557781" w:rsidRDefault="00000000">
      <w:pPr>
        <w:spacing w:line="360" w:lineRule="auto"/>
        <w:rPr>
          <w:i/>
          <w:iCs/>
          <w:color w:val="C00000"/>
        </w:rPr>
      </w:pPr>
      <w:r>
        <w:rPr>
          <w:b/>
          <w:bCs/>
        </w:rPr>
        <w:t xml:space="preserve">B. </w:t>
      </w:r>
      <w:r>
        <w:t xml:space="preserve">with: </w:t>
      </w:r>
      <w:r w:rsidRPr="00557781">
        <w:rPr>
          <w:i/>
          <w:iCs/>
          <w:color w:val="C00000"/>
        </w:rPr>
        <w:t>Không hợp ngữ nghĩa.</w:t>
      </w:r>
    </w:p>
    <w:p w14:paraId="326DFA1F" w14:textId="77777777" w:rsidR="001A27C1" w:rsidRPr="00557781" w:rsidRDefault="00000000">
      <w:pPr>
        <w:spacing w:line="360" w:lineRule="auto"/>
        <w:rPr>
          <w:i/>
          <w:iCs/>
          <w:color w:val="C00000"/>
        </w:rPr>
      </w:pPr>
      <w:r>
        <w:rPr>
          <w:b/>
          <w:bCs/>
        </w:rPr>
        <w:t>C.</w:t>
      </w:r>
      <w:r>
        <w:t xml:space="preserve"> to: </w:t>
      </w:r>
      <w:r w:rsidRPr="00557781">
        <w:rPr>
          <w:i/>
          <w:iCs/>
          <w:color w:val="C00000"/>
        </w:rPr>
        <w:t>Hợp lý, chỉ mục đích của hành động.</w:t>
      </w:r>
    </w:p>
    <w:p w14:paraId="402134EE" w14:textId="77777777" w:rsidR="001A27C1" w:rsidRPr="00557781" w:rsidRDefault="00000000">
      <w:pPr>
        <w:spacing w:line="360" w:lineRule="auto"/>
        <w:rPr>
          <w:i/>
          <w:iCs/>
          <w:color w:val="C00000"/>
        </w:rPr>
      </w:pPr>
      <w:r>
        <w:rPr>
          <w:b/>
          <w:bCs/>
        </w:rPr>
        <w:t>D.</w:t>
      </w:r>
      <w:r>
        <w:t xml:space="preserve"> about: </w:t>
      </w:r>
      <w:r w:rsidRPr="00557781">
        <w:rPr>
          <w:i/>
          <w:iCs/>
          <w:color w:val="C00000"/>
        </w:rPr>
        <w:t>Không phù hợp.</w:t>
      </w:r>
    </w:p>
    <w:p w14:paraId="54F854BE" w14:textId="77777777" w:rsidR="001A27C1" w:rsidRPr="00557781" w:rsidRDefault="00000000">
      <w:pPr>
        <w:spacing w:line="360" w:lineRule="auto"/>
        <w:rPr>
          <w:b/>
          <w:bCs/>
          <w:color w:val="7030A0"/>
        </w:rPr>
      </w:pPr>
      <w:r w:rsidRPr="00557781">
        <w:rPr>
          <w:b/>
          <w:bCs/>
          <w:color w:val="7030A0"/>
        </w:rPr>
        <w:t>Đáp án C phù hợp</w:t>
      </w:r>
    </w:p>
    <w:p w14:paraId="55D7E566" w14:textId="77777777" w:rsidR="00557781" w:rsidRPr="00557781" w:rsidRDefault="00000000">
      <w:pPr>
        <w:spacing w:line="360" w:lineRule="auto"/>
        <w:rPr>
          <w:color w:val="C00000"/>
          <w:lang w:val="vi-VN"/>
        </w:rPr>
      </w:pPr>
      <w:r w:rsidRPr="00557781">
        <w:rPr>
          <w:b/>
          <w:bCs/>
          <w:color w:val="C00000"/>
        </w:rPr>
        <w:t>Tạm Dịch:</w:t>
      </w:r>
      <w:r w:rsidRPr="00557781">
        <w:rPr>
          <w:color w:val="C00000"/>
        </w:rPr>
        <w:t xml:space="preserve"> </w:t>
      </w:r>
    </w:p>
    <w:p w14:paraId="568854DE" w14:textId="77777777" w:rsidR="001A27C1" w:rsidRPr="00557781" w:rsidRDefault="00000000">
      <w:pPr>
        <w:spacing w:line="360" w:lineRule="auto"/>
        <w:rPr>
          <w:i/>
          <w:iCs/>
          <w:color w:val="C00000"/>
        </w:rPr>
      </w:pPr>
      <w:r>
        <w:t xml:space="preserve">Show the features to your customers that truly set you apart from the competition. </w:t>
      </w:r>
      <w:r w:rsidRPr="00557781">
        <w:rPr>
          <w:i/>
          <w:iCs/>
          <w:color w:val="C00000"/>
        </w:rPr>
        <w:t>(Cho khách hàng thấy những tính năng thực sự giúp bạn nổi bật hơn so với đối thủ cạnh tranh.)</w:t>
      </w:r>
    </w:p>
    <w:p w14:paraId="472CA82F" w14:textId="77777777" w:rsidR="001A27C1" w:rsidRDefault="00000000">
      <w:pPr>
        <w:spacing w:line="360" w:lineRule="auto"/>
      </w:pPr>
      <w:r>
        <w:rPr>
          <w:b/>
          <w:bCs/>
        </w:rPr>
        <w:t xml:space="preserve">Question 5:A. </w:t>
      </w:r>
      <w:r>
        <w:t>only</w:t>
      </w:r>
      <w:r>
        <w:rPr>
          <w:b/>
          <w:bCs/>
        </w:rPr>
        <w:tab/>
      </w:r>
      <w:r>
        <w:rPr>
          <w:b/>
          <w:bCs/>
        </w:rPr>
        <w:tab/>
      </w:r>
      <w:r>
        <w:rPr>
          <w:b/>
          <w:bCs/>
        </w:rPr>
        <w:tab/>
      </w:r>
      <w:r>
        <w:rPr>
          <w:b/>
          <w:bCs/>
        </w:rPr>
        <w:tab/>
      </w:r>
      <w:r>
        <w:rPr>
          <w:b/>
          <w:bCs/>
        </w:rPr>
        <w:tab/>
        <w:t xml:space="preserve">B. </w:t>
      </w:r>
      <w:r>
        <w:t>one</w:t>
      </w:r>
      <w:r>
        <w:rPr>
          <w:b/>
          <w:bCs/>
        </w:rPr>
        <w:tab/>
      </w:r>
      <w:r>
        <w:rPr>
          <w:b/>
          <w:bCs/>
        </w:rPr>
        <w:tab/>
      </w:r>
      <w:r>
        <w:rPr>
          <w:b/>
          <w:bCs/>
        </w:rPr>
        <w:tab/>
      </w:r>
      <w:r>
        <w:rPr>
          <w:b/>
          <w:bCs/>
        </w:rPr>
        <w:tab/>
      </w:r>
      <w:r>
        <w:rPr>
          <w:b/>
          <w:bCs/>
        </w:rPr>
        <w:tab/>
      </w:r>
      <w:r w:rsidRPr="00557781">
        <w:rPr>
          <w:b/>
          <w:bCs/>
          <w:highlight w:val="cyan"/>
          <w:u w:val="single"/>
        </w:rPr>
        <w:t>C.</w:t>
      </w:r>
      <w:r>
        <w:rPr>
          <w:b/>
          <w:bCs/>
          <w:highlight w:val="cyan"/>
        </w:rPr>
        <w:t xml:space="preserve"> once</w:t>
      </w:r>
      <w:r>
        <w:rPr>
          <w:b/>
          <w:bCs/>
        </w:rPr>
        <w:tab/>
      </w:r>
      <w:r>
        <w:rPr>
          <w:b/>
          <w:bCs/>
        </w:rPr>
        <w:tab/>
      </w:r>
      <w:r>
        <w:rPr>
          <w:b/>
          <w:bCs/>
        </w:rPr>
        <w:tab/>
      </w:r>
      <w:r>
        <w:rPr>
          <w:b/>
          <w:bCs/>
        </w:rPr>
        <w:tab/>
      </w:r>
      <w:r>
        <w:rPr>
          <w:b/>
          <w:bCs/>
        </w:rPr>
        <w:tab/>
        <w:t xml:space="preserve">D. </w:t>
      </w:r>
      <w:r>
        <w:t>twice</w:t>
      </w:r>
    </w:p>
    <w:p w14:paraId="173CDD42" w14:textId="77777777" w:rsidR="001A27C1" w:rsidRPr="00557781" w:rsidRDefault="00557781">
      <w:pPr>
        <w:spacing w:line="360" w:lineRule="auto"/>
        <w:rPr>
          <w:i/>
          <w:iCs/>
          <w:color w:val="7030A0"/>
        </w:rPr>
      </w:pPr>
      <w:r w:rsidRPr="00557781">
        <w:rPr>
          <w:b/>
          <w:bCs/>
          <w:color w:val="0070C0"/>
        </w:rPr>
        <w:t xml:space="preserve">Giải Thích: </w:t>
      </w:r>
      <w:r w:rsidRPr="00557781">
        <w:rPr>
          <w:i/>
          <w:iCs/>
          <w:color w:val="7030A0"/>
        </w:rPr>
        <w:t>Kiến thức về cụm cố định</w:t>
      </w:r>
    </w:p>
    <w:p w14:paraId="1500D9B6"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 xml:space="preserve">Phân tích: </w:t>
      </w:r>
    </w:p>
    <w:p w14:paraId="5CACDF73" w14:textId="77777777" w:rsidR="001A27C1" w:rsidRPr="00557781" w:rsidRDefault="00000000">
      <w:pPr>
        <w:spacing w:line="360" w:lineRule="auto"/>
        <w:rPr>
          <w:i/>
          <w:iCs/>
          <w:color w:val="C00000"/>
        </w:rPr>
      </w:pPr>
      <w:r>
        <w:rPr>
          <w:b/>
          <w:bCs/>
        </w:rPr>
        <w:t>A.</w:t>
      </w:r>
      <w:r>
        <w:t xml:space="preserve"> only: </w:t>
      </w:r>
      <w:r w:rsidRPr="00557781">
        <w:rPr>
          <w:i/>
          <w:iCs/>
          <w:color w:val="C00000"/>
        </w:rPr>
        <w:t>Không đúng, không phải là một cụm từ thông dụng.</w:t>
      </w:r>
    </w:p>
    <w:p w14:paraId="6F0531CA" w14:textId="77777777" w:rsidR="001A27C1" w:rsidRDefault="00000000">
      <w:pPr>
        <w:spacing w:line="360" w:lineRule="auto"/>
      </w:pPr>
      <w:r>
        <w:rPr>
          <w:b/>
          <w:bCs/>
        </w:rPr>
        <w:t>B.</w:t>
      </w:r>
      <w:r>
        <w:t xml:space="preserve"> one: </w:t>
      </w:r>
      <w:r w:rsidRPr="00557781">
        <w:rPr>
          <w:i/>
          <w:iCs/>
          <w:color w:val="C00000"/>
        </w:rPr>
        <w:t>Chính xác, "one-in-a-lifetime" là cụm từ phổ biến để diễn tả một cơ hội hiếm có.</w:t>
      </w:r>
    </w:p>
    <w:p w14:paraId="35540B9E" w14:textId="77777777" w:rsidR="001A27C1" w:rsidRPr="00557781" w:rsidRDefault="00000000">
      <w:pPr>
        <w:spacing w:line="360" w:lineRule="auto"/>
        <w:rPr>
          <w:i/>
          <w:iCs/>
          <w:color w:val="C00000"/>
        </w:rPr>
      </w:pPr>
      <w:r>
        <w:rPr>
          <w:b/>
          <w:bCs/>
        </w:rPr>
        <w:t>C.</w:t>
      </w:r>
      <w:r>
        <w:t xml:space="preserve"> once: </w:t>
      </w:r>
      <w:r w:rsidRPr="00557781">
        <w:rPr>
          <w:i/>
          <w:iCs/>
          <w:color w:val="C00000"/>
        </w:rPr>
        <w:t>Không phù hợp với ngữ cảnh.</w:t>
      </w:r>
    </w:p>
    <w:p w14:paraId="744E8257" w14:textId="77777777" w:rsidR="00557781" w:rsidRPr="00557781" w:rsidRDefault="00000000">
      <w:pPr>
        <w:spacing w:line="360" w:lineRule="auto"/>
        <w:rPr>
          <w:i/>
          <w:iCs/>
          <w:color w:val="C00000"/>
          <w:lang w:val="vi-VN"/>
        </w:rPr>
      </w:pPr>
      <w:r>
        <w:rPr>
          <w:b/>
          <w:bCs/>
        </w:rPr>
        <w:t>D.</w:t>
      </w:r>
      <w:r>
        <w:t xml:space="preserve"> twice: </w:t>
      </w:r>
      <w:r w:rsidRPr="00557781">
        <w:rPr>
          <w:i/>
          <w:iCs/>
          <w:color w:val="C00000"/>
        </w:rPr>
        <w:t>Không đúng về nghĩa.</w:t>
      </w:r>
    </w:p>
    <w:p w14:paraId="02EB2A90" w14:textId="77777777" w:rsidR="001A27C1" w:rsidRPr="00557781" w:rsidRDefault="00000000">
      <w:pPr>
        <w:spacing w:line="360" w:lineRule="auto"/>
        <w:rPr>
          <w:b/>
          <w:bCs/>
          <w:color w:val="7030A0"/>
        </w:rPr>
      </w:pPr>
      <w:r w:rsidRPr="00557781">
        <w:rPr>
          <w:b/>
          <w:bCs/>
          <w:color w:val="7030A0"/>
        </w:rPr>
        <w:t>Đáp án C phù hợp</w:t>
      </w:r>
    </w:p>
    <w:p w14:paraId="12CC799B" w14:textId="77777777" w:rsidR="00E77E67" w:rsidRPr="00E77E67" w:rsidRDefault="00000000">
      <w:pPr>
        <w:spacing w:line="360" w:lineRule="auto"/>
        <w:rPr>
          <w:color w:val="C00000"/>
          <w:lang w:val="vi-VN"/>
        </w:rPr>
      </w:pPr>
      <w:r w:rsidRPr="00E77E67">
        <w:rPr>
          <w:b/>
          <w:bCs/>
          <w:color w:val="C00000"/>
        </w:rPr>
        <w:t>Tạm Dịch:</w:t>
      </w:r>
      <w:r w:rsidRPr="00E77E67">
        <w:rPr>
          <w:color w:val="C00000"/>
        </w:rPr>
        <w:t xml:space="preserve"> </w:t>
      </w:r>
    </w:p>
    <w:p w14:paraId="4961F7FE" w14:textId="77777777" w:rsidR="001A27C1" w:rsidRPr="00E77E67" w:rsidRDefault="00000000">
      <w:pPr>
        <w:spacing w:line="360" w:lineRule="auto"/>
        <w:rPr>
          <w:i/>
          <w:iCs/>
          <w:color w:val="C00000"/>
        </w:rPr>
      </w:pPr>
      <w:r>
        <w:t xml:space="preserve">Don’t miss out on this once-in-a-lifetime opportunity to upgrade your tech. </w:t>
      </w:r>
      <w:r w:rsidRPr="00E77E67">
        <w:rPr>
          <w:i/>
          <w:iCs/>
          <w:color w:val="C00000"/>
        </w:rPr>
        <w:t>(Đừng bỏ lỡ cơ hội duy nhất trong đời này để nâng cấp công nghệ của bạn.)</w:t>
      </w:r>
    </w:p>
    <w:p w14:paraId="4E739D18" w14:textId="77777777" w:rsidR="001A27C1" w:rsidRDefault="00000000">
      <w:pPr>
        <w:spacing w:line="360" w:lineRule="auto"/>
        <w:rPr>
          <w:b/>
          <w:bCs/>
        </w:rPr>
      </w:pPr>
      <w:r>
        <w:rPr>
          <w:b/>
          <w:bCs/>
        </w:rPr>
        <w:t xml:space="preserve">Question 6:A. </w:t>
      </w:r>
      <w:r>
        <w:t>to enjoy</w:t>
      </w:r>
      <w:r>
        <w:rPr>
          <w:b/>
          <w:bCs/>
        </w:rPr>
        <w:tab/>
      </w:r>
      <w:r>
        <w:rPr>
          <w:b/>
          <w:bCs/>
        </w:rPr>
        <w:tab/>
      </w:r>
      <w:r>
        <w:rPr>
          <w:b/>
          <w:bCs/>
        </w:rPr>
        <w:tab/>
      </w:r>
      <w:r>
        <w:rPr>
          <w:b/>
          <w:bCs/>
        </w:rPr>
        <w:tab/>
        <w:t xml:space="preserve">B. </w:t>
      </w:r>
      <w:r>
        <w:t>enjoy</w:t>
      </w:r>
      <w:r>
        <w:rPr>
          <w:b/>
          <w:bCs/>
        </w:rPr>
        <w:tab/>
      </w:r>
      <w:r>
        <w:rPr>
          <w:b/>
          <w:bCs/>
        </w:rPr>
        <w:tab/>
      </w:r>
      <w:r>
        <w:rPr>
          <w:b/>
          <w:bCs/>
        </w:rPr>
        <w:tab/>
      </w:r>
      <w:r>
        <w:rPr>
          <w:b/>
          <w:bCs/>
        </w:rPr>
        <w:tab/>
      </w:r>
      <w:r>
        <w:rPr>
          <w:b/>
          <w:bCs/>
        </w:rPr>
        <w:tab/>
        <w:t xml:space="preserve">C. </w:t>
      </w:r>
      <w:r>
        <w:t>to enjoying</w:t>
      </w:r>
      <w:r>
        <w:rPr>
          <w:b/>
          <w:bCs/>
        </w:rPr>
        <w:tab/>
      </w:r>
      <w:r>
        <w:rPr>
          <w:b/>
          <w:bCs/>
        </w:rPr>
        <w:tab/>
      </w:r>
      <w:r>
        <w:rPr>
          <w:b/>
          <w:bCs/>
        </w:rPr>
        <w:tab/>
      </w:r>
      <w:r w:rsidRPr="00E77E67">
        <w:rPr>
          <w:b/>
          <w:bCs/>
          <w:highlight w:val="cyan"/>
          <w:u w:val="single"/>
        </w:rPr>
        <w:t>D.</w:t>
      </w:r>
      <w:r>
        <w:rPr>
          <w:b/>
          <w:bCs/>
          <w:highlight w:val="cyan"/>
        </w:rPr>
        <w:t xml:space="preserve"> enjoying</w:t>
      </w:r>
    </w:p>
    <w:p w14:paraId="445E890C" w14:textId="77777777" w:rsidR="001A27C1" w:rsidRPr="00557781" w:rsidRDefault="00557781">
      <w:pPr>
        <w:spacing w:line="360" w:lineRule="auto"/>
        <w:rPr>
          <w:i/>
          <w:iCs/>
          <w:color w:val="7030A0"/>
        </w:rPr>
      </w:pPr>
      <w:r w:rsidRPr="00557781">
        <w:rPr>
          <w:b/>
          <w:bCs/>
          <w:color w:val="0070C0"/>
        </w:rPr>
        <w:t xml:space="preserve">Giải Thích: </w:t>
      </w:r>
      <w:r>
        <w:rPr>
          <w:b/>
          <w:bCs/>
        </w:rPr>
        <w:t xml:space="preserve"> </w:t>
      </w:r>
      <w:r w:rsidRPr="00557781">
        <w:rPr>
          <w:i/>
          <w:iCs/>
          <w:color w:val="7030A0"/>
        </w:rPr>
        <w:t>Kiến thức về danh động từ, động từ nguyên mẫu</w:t>
      </w:r>
    </w:p>
    <w:p w14:paraId="79BC5757"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496F9778" w14:textId="77777777" w:rsidR="001A27C1" w:rsidRDefault="00000000">
      <w:pPr>
        <w:spacing w:line="360" w:lineRule="auto"/>
      </w:pPr>
      <w:r>
        <w:rPr>
          <w:b/>
          <w:bCs/>
        </w:rPr>
        <w:t>A.</w:t>
      </w:r>
      <w:r>
        <w:t xml:space="preserve"> to enjoy:</w:t>
      </w:r>
    </w:p>
    <w:p w14:paraId="5912C1F7" w14:textId="77777777" w:rsidR="001A27C1" w:rsidRPr="00E77E67" w:rsidRDefault="00000000">
      <w:pPr>
        <w:spacing w:line="360" w:lineRule="auto"/>
        <w:rPr>
          <w:i/>
          <w:iCs/>
          <w:color w:val="C00000"/>
        </w:rPr>
      </w:pPr>
      <w:r w:rsidRPr="00E77E67">
        <w:rPr>
          <w:i/>
          <w:iCs/>
          <w:color w:val="C00000"/>
        </w:rPr>
        <w:lastRenderedPageBreak/>
        <w:t>Dù cũng là một lựa chọn đúng ngữ pháp, nó có cảm giác hơi trang trọng hơn và ít tự nhiên hơn trong bối cảnh này.</w:t>
      </w:r>
    </w:p>
    <w:p w14:paraId="3FA805BC" w14:textId="77777777" w:rsidR="001A27C1" w:rsidRPr="00E77E67" w:rsidRDefault="00000000">
      <w:pPr>
        <w:spacing w:line="360" w:lineRule="auto"/>
        <w:rPr>
          <w:i/>
          <w:iCs/>
          <w:color w:val="C00000"/>
        </w:rPr>
      </w:pPr>
      <w:r w:rsidRPr="00E77E67">
        <w:rPr>
          <w:i/>
          <w:iCs/>
          <w:color w:val="C00000"/>
        </w:rPr>
        <w:t>"Start to enjoy" thường được dùng, nhưng không phổ biến bằng "start enjoying".</w:t>
      </w:r>
    </w:p>
    <w:p w14:paraId="2BF0D171" w14:textId="77777777" w:rsidR="001A27C1" w:rsidRDefault="00000000">
      <w:pPr>
        <w:spacing w:line="360" w:lineRule="auto"/>
      </w:pPr>
      <w:r>
        <w:rPr>
          <w:b/>
          <w:bCs/>
        </w:rPr>
        <w:t>B.</w:t>
      </w:r>
      <w:r>
        <w:t xml:space="preserve"> enjoy:</w:t>
      </w:r>
    </w:p>
    <w:p w14:paraId="509FB537" w14:textId="77777777" w:rsidR="001A27C1" w:rsidRPr="00E77E67" w:rsidRDefault="00000000">
      <w:pPr>
        <w:spacing w:line="360" w:lineRule="auto"/>
        <w:rPr>
          <w:i/>
          <w:iCs/>
          <w:color w:val="C00000"/>
        </w:rPr>
      </w:pPr>
      <w:r w:rsidRPr="00E77E67">
        <w:rPr>
          <w:i/>
          <w:iCs/>
          <w:color w:val="C00000"/>
        </w:rPr>
        <w:t>Thiếu "to" khiến câu này trở nên không chính xác ngữ pháp. Không thể nói "start enjoy" trong tiếng Anh.</w:t>
      </w:r>
    </w:p>
    <w:p w14:paraId="19F7DEAB" w14:textId="77777777" w:rsidR="001A27C1" w:rsidRDefault="00000000">
      <w:pPr>
        <w:spacing w:line="360" w:lineRule="auto"/>
      </w:pPr>
      <w:r>
        <w:rPr>
          <w:b/>
          <w:bCs/>
        </w:rPr>
        <w:t>C.</w:t>
      </w:r>
      <w:r>
        <w:t xml:space="preserve"> to enjoying:</w:t>
      </w:r>
    </w:p>
    <w:p w14:paraId="5525F7DF" w14:textId="77777777" w:rsidR="001A27C1" w:rsidRPr="00E77E67" w:rsidRDefault="00000000">
      <w:pPr>
        <w:spacing w:line="360" w:lineRule="auto"/>
        <w:rPr>
          <w:i/>
          <w:iCs/>
          <w:color w:val="C00000"/>
        </w:rPr>
      </w:pPr>
      <w:r w:rsidRPr="00E77E67">
        <w:rPr>
          <w:i/>
          <w:iCs/>
          <w:color w:val="C00000"/>
        </w:rPr>
        <w:t>Không chính xác về ngữ pháp, vì "to" không thể đi cùng với danh động từ.</w:t>
      </w:r>
    </w:p>
    <w:p w14:paraId="2CA3173B" w14:textId="77777777" w:rsidR="001A27C1" w:rsidRPr="00E77E67" w:rsidRDefault="00000000">
      <w:pPr>
        <w:spacing w:line="360" w:lineRule="auto"/>
        <w:rPr>
          <w:i/>
          <w:iCs/>
          <w:color w:val="C00000"/>
        </w:rPr>
      </w:pPr>
      <w:r>
        <w:rPr>
          <w:b/>
          <w:bCs/>
        </w:rPr>
        <w:t>D .</w:t>
      </w:r>
      <w:r>
        <w:t xml:space="preserve"> Dạng V-ing: </w:t>
      </w:r>
      <w:r w:rsidRPr="00E77E67">
        <w:rPr>
          <w:i/>
          <w:iCs/>
          <w:color w:val="C00000"/>
        </w:rPr>
        <w:t>"Start enjoying" nhấn mạnh hành động đang diễn ra, phù hợp hơn với ý nghĩa "bắt đầu tận hưởng ngay bây giờ."</w:t>
      </w:r>
    </w:p>
    <w:p w14:paraId="07BEF785" w14:textId="77777777" w:rsidR="001A27C1" w:rsidRPr="00E77E67" w:rsidRDefault="00000000">
      <w:pPr>
        <w:spacing w:line="360" w:lineRule="auto"/>
        <w:rPr>
          <w:i/>
          <w:iCs/>
          <w:color w:val="C00000"/>
        </w:rPr>
      </w:pPr>
      <w:r w:rsidRPr="00E77E67">
        <w:rPr>
          <w:i/>
          <w:iCs/>
          <w:color w:val="C00000"/>
        </w:rPr>
        <w:t>Đáp án D là sự lựa chọn tự nhiên và phổ biến hơn để diễn đạt ý muốn khuyến khích người nghe bắt đầu trải nghiệm điều gì đó ngay lập tức.</w:t>
      </w:r>
    </w:p>
    <w:p w14:paraId="442A6EED" w14:textId="77777777" w:rsidR="001A27C1" w:rsidRPr="00E77E67" w:rsidRDefault="00000000">
      <w:pPr>
        <w:spacing w:line="360" w:lineRule="auto"/>
        <w:rPr>
          <w:b/>
          <w:bCs/>
          <w:color w:val="7030A0"/>
        </w:rPr>
      </w:pPr>
      <w:r w:rsidRPr="00E77E67">
        <w:rPr>
          <w:b/>
          <w:bCs/>
          <w:color w:val="7030A0"/>
        </w:rPr>
        <w:t>Đáp án D phù hợp</w:t>
      </w:r>
    </w:p>
    <w:p w14:paraId="2AEE4A1F" w14:textId="77777777" w:rsidR="00E77E67" w:rsidRPr="00E77E67" w:rsidRDefault="00000000">
      <w:pPr>
        <w:spacing w:line="360" w:lineRule="auto"/>
        <w:rPr>
          <w:b/>
          <w:bCs/>
          <w:color w:val="C00000"/>
          <w:lang w:val="vi-VN"/>
        </w:rPr>
      </w:pPr>
      <w:r w:rsidRPr="00E77E67">
        <w:rPr>
          <w:b/>
          <w:bCs/>
          <w:color w:val="C00000"/>
        </w:rPr>
        <w:t xml:space="preserve">Tạm Dịch: </w:t>
      </w:r>
    </w:p>
    <w:p w14:paraId="129E60CE" w14:textId="77777777" w:rsidR="001A27C1" w:rsidRPr="00E77E67" w:rsidRDefault="00000000">
      <w:pPr>
        <w:spacing w:line="360" w:lineRule="auto"/>
        <w:rPr>
          <w:i/>
          <w:iCs/>
          <w:color w:val="C00000"/>
        </w:rPr>
      </w:pPr>
      <w:r>
        <w:t xml:space="preserve">Start enjoying the benefits of advanced technology today, or wait for the future to catch up! </w:t>
      </w:r>
      <w:r w:rsidRPr="00E77E67">
        <w:rPr>
          <w:i/>
          <w:iCs/>
          <w:color w:val="C00000"/>
        </w:rPr>
        <w:t>(Hãy bắt đầu tận hưởng những lợi ích của công nghệ tiên tiến ngay hôm nay hoặc chờ đến tương lai!)</w:t>
      </w:r>
    </w:p>
    <w:p w14:paraId="60F474A2" w14:textId="77777777" w:rsidR="001A27C1" w:rsidRDefault="00000000">
      <w:pPr>
        <w:spacing w:line="360" w:lineRule="auto"/>
        <w:rPr>
          <w:b/>
          <w:bCs/>
        </w:rPr>
      </w:pPr>
      <w:r>
        <w:rPr>
          <w:b/>
          <w:bCs/>
        </w:rPr>
        <w:t>Read of the following leaflet and mark the letter A, B, C or D on your answer sheet to indicate the option that best fits each of the numbered blanks from 7 to 12.</w:t>
      </w:r>
    </w:p>
    <w:p w14:paraId="1D2B54BA" w14:textId="77777777" w:rsidR="001A27C1" w:rsidRDefault="00000000">
      <w:pPr>
        <w:spacing w:line="360" w:lineRule="auto"/>
        <w:jc w:val="center"/>
        <w:rPr>
          <w:b/>
          <w:bCs/>
          <w:color w:val="0000FF"/>
          <w:highlight w:val="cyan"/>
        </w:rPr>
      </w:pPr>
      <w:r>
        <w:rPr>
          <w:b/>
          <w:bCs/>
          <w:color w:val="0000FF"/>
        </w:rPr>
        <w:t>Join Our Eco-Friendly Community</w:t>
      </w:r>
    </w:p>
    <w:p w14:paraId="225E304D"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If you want to make a difference, join </w:t>
      </w:r>
      <w:r>
        <w:rPr>
          <w:b/>
          <w:bCs/>
        </w:rPr>
        <w:t>(7)_______</w:t>
      </w:r>
      <w:r>
        <w:t xml:space="preserve">community members dedicated to sustainability. Together, we can </w:t>
      </w:r>
      <w:r>
        <w:rPr>
          <w:b/>
          <w:bCs/>
        </w:rPr>
        <w:t>(8)_______</w:t>
      </w:r>
      <w:r>
        <w:t xml:space="preserve"> positive change in our environment. Our community focuses on the importance of </w:t>
      </w:r>
      <w:r>
        <w:rPr>
          <w:b/>
          <w:bCs/>
        </w:rPr>
        <w:t>(9)_______</w:t>
      </w:r>
      <w:r>
        <w:t xml:space="preserve">to reduce waste. Join us in our fight against climate change </w:t>
      </w:r>
      <w:r>
        <w:rPr>
          <w:b/>
          <w:bCs/>
        </w:rPr>
        <w:t>(10)_______</w:t>
      </w:r>
      <w:r>
        <w:t xml:space="preserve"> contribute to a healthier planet.</w:t>
      </w:r>
    </w:p>
    <w:p w14:paraId="126FAD74"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 xml:space="preserve">Participate in our </w:t>
      </w:r>
      <w:r>
        <w:rPr>
          <w:b/>
          <w:bCs/>
        </w:rPr>
        <w:t>(11)__________</w:t>
      </w:r>
      <w:r>
        <w:t xml:space="preserve">that teach sustainable living practices. Our mission is to educate members about the </w:t>
      </w:r>
      <w:r>
        <w:rPr>
          <w:b/>
          <w:bCs/>
        </w:rPr>
        <w:t>(12)_________</w:t>
      </w:r>
      <w:r>
        <w:t>of green energy solutions.</w:t>
      </w:r>
    </w:p>
    <w:p w14:paraId="615DE673"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Join us today and be part of a movement that matters!</w:t>
      </w:r>
    </w:p>
    <w:p w14:paraId="6A5EA32A" w14:textId="77777777" w:rsidR="001A27C1" w:rsidRDefault="00000000">
      <w:pPr>
        <w:spacing w:line="360" w:lineRule="auto"/>
      </w:pPr>
      <w:r>
        <w:rPr>
          <w:b/>
          <w:bCs/>
        </w:rPr>
        <w:t xml:space="preserve">Question 7:A. </w:t>
      </w:r>
      <w:r>
        <w:t>another</w:t>
      </w:r>
      <w:r>
        <w:rPr>
          <w:b/>
          <w:bCs/>
        </w:rPr>
        <w:tab/>
      </w:r>
      <w:r>
        <w:rPr>
          <w:b/>
          <w:bCs/>
        </w:rPr>
        <w:tab/>
      </w:r>
      <w:r>
        <w:rPr>
          <w:b/>
          <w:bCs/>
        </w:rPr>
        <w:tab/>
      </w:r>
      <w:r>
        <w:rPr>
          <w:b/>
          <w:bCs/>
        </w:rPr>
        <w:tab/>
      </w:r>
      <w:r w:rsidRPr="00E77E67">
        <w:rPr>
          <w:b/>
          <w:bCs/>
          <w:highlight w:val="cyan"/>
          <w:u w:val="single"/>
        </w:rPr>
        <w:t>B.</w:t>
      </w:r>
      <w:r>
        <w:rPr>
          <w:b/>
          <w:bCs/>
          <w:highlight w:val="cyan"/>
        </w:rPr>
        <w:t xml:space="preserve"> other</w:t>
      </w:r>
      <w:r>
        <w:rPr>
          <w:b/>
          <w:bCs/>
          <w:highlight w:val="cyan"/>
        </w:rPr>
        <w:tab/>
      </w:r>
      <w:r>
        <w:rPr>
          <w:b/>
          <w:bCs/>
        </w:rPr>
        <w:tab/>
      </w:r>
      <w:r>
        <w:rPr>
          <w:b/>
          <w:bCs/>
        </w:rPr>
        <w:tab/>
      </w:r>
      <w:r>
        <w:rPr>
          <w:b/>
          <w:bCs/>
        </w:rPr>
        <w:tab/>
      </w:r>
      <w:r>
        <w:rPr>
          <w:b/>
          <w:bCs/>
        </w:rPr>
        <w:tab/>
        <w:t xml:space="preserve">C. </w:t>
      </w:r>
      <w:r>
        <w:t>the others</w:t>
      </w:r>
      <w:r>
        <w:rPr>
          <w:b/>
          <w:bCs/>
        </w:rPr>
        <w:tab/>
      </w:r>
      <w:r>
        <w:rPr>
          <w:b/>
          <w:bCs/>
        </w:rPr>
        <w:tab/>
      </w:r>
      <w:r>
        <w:rPr>
          <w:b/>
          <w:bCs/>
        </w:rPr>
        <w:tab/>
      </w:r>
      <w:r>
        <w:rPr>
          <w:b/>
          <w:bCs/>
        </w:rPr>
        <w:tab/>
        <w:t xml:space="preserve">D. </w:t>
      </w:r>
      <w:r>
        <w:t>others</w:t>
      </w:r>
    </w:p>
    <w:p w14:paraId="4BA676D9"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4C2A2E96" w14:textId="77777777" w:rsidR="001A27C1" w:rsidRPr="00E77E67" w:rsidRDefault="00000000">
      <w:pPr>
        <w:spacing w:line="360" w:lineRule="auto"/>
        <w:rPr>
          <w:i/>
          <w:iCs/>
          <w:color w:val="C00000"/>
        </w:rPr>
      </w:pPr>
      <w:r>
        <w:rPr>
          <w:b/>
          <w:bCs/>
        </w:rPr>
        <w:t xml:space="preserve">A. </w:t>
      </w:r>
      <w:r>
        <w:t xml:space="preserve">another: </w:t>
      </w:r>
      <w:r w:rsidRPr="00E77E67">
        <w:rPr>
          <w:i/>
          <w:iCs/>
          <w:color w:val="C00000"/>
        </w:rPr>
        <w:t>Chỉ một người khác, không phù hợp vì không thể dùng để chỉ nhóm người.</w:t>
      </w:r>
    </w:p>
    <w:p w14:paraId="0949FC79" w14:textId="77777777" w:rsidR="001A27C1" w:rsidRPr="00E77E67" w:rsidRDefault="00000000">
      <w:pPr>
        <w:spacing w:line="360" w:lineRule="auto"/>
        <w:rPr>
          <w:i/>
          <w:iCs/>
          <w:color w:val="C00000"/>
        </w:rPr>
      </w:pPr>
      <w:r>
        <w:rPr>
          <w:b/>
          <w:bCs/>
        </w:rPr>
        <w:t xml:space="preserve">B. </w:t>
      </w:r>
      <w:r>
        <w:t xml:space="preserve">other: </w:t>
      </w:r>
      <w:r w:rsidRPr="00E77E67">
        <w:rPr>
          <w:i/>
          <w:iCs/>
          <w:color w:val="C00000"/>
        </w:rPr>
        <w:t>Tính từ chỉ những người khác, đúng trong ngữ cảnh này.</w:t>
      </w:r>
    </w:p>
    <w:p w14:paraId="76676879" w14:textId="77777777" w:rsidR="001A27C1" w:rsidRPr="00E77E67" w:rsidRDefault="00000000">
      <w:pPr>
        <w:spacing w:line="360" w:lineRule="auto"/>
        <w:rPr>
          <w:i/>
          <w:iCs/>
          <w:color w:val="C00000"/>
        </w:rPr>
      </w:pPr>
      <w:r>
        <w:rPr>
          <w:b/>
          <w:bCs/>
        </w:rPr>
        <w:t>C.</w:t>
      </w:r>
      <w:r>
        <w:t xml:space="preserve"> the others: </w:t>
      </w:r>
      <w:r w:rsidRPr="00E77E67">
        <w:rPr>
          <w:i/>
          <w:iCs/>
          <w:color w:val="C00000"/>
        </w:rPr>
        <w:t>Cụm này thường dùng để chỉ những người còn lại trong một nhóm cụ thể, không phù hợp ở đây.</w:t>
      </w:r>
    </w:p>
    <w:p w14:paraId="781FE4D6" w14:textId="77777777" w:rsidR="001A27C1" w:rsidRPr="00E77E67" w:rsidRDefault="00000000">
      <w:pPr>
        <w:spacing w:line="360" w:lineRule="auto"/>
        <w:rPr>
          <w:i/>
          <w:iCs/>
          <w:color w:val="C00000"/>
        </w:rPr>
      </w:pPr>
      <w:r>
        <w:rPr>
          <w:b/>
          <w:bCs/>
        </w:rPr>
        <w:t>D.</w:t>
      </w:r>
      <w:r>
        <w:t xml:space="preserve"> others: </w:t>
      </w:r>
      <w:r w:rsidRPr="00E77E67">
        <w:rPr>
          <w:i/>
          <w:iCs/>
          <w:color w:val="C00000"/>
        </w:rPr>
        <w:t>Cũng là một cách diễn đạt chính xác, nhưng không nhấn mạnh sự thuộc về một nhóm cụ thể như "other".</w:t>
      </w:r>
    </w:p>
    <w:p w14:paraId="7A9AE1BF" w14:textId="77777777" w:rsidR="001A27C1" w:rsidRPr="00E77E67" w:rsidRDefault="00000000">
      <w:pPr>
        <w:spacing w:line="360" w:lineRule="auto"/>
        <w:rPr>
          <w:b/>
          <w:bCs/>
          <w:color w:val="7030A0"/>
        </w:rPr>
      </w:pPr>
      <w:r w:rsidRPr="00E77E67">
        <w:rPr>
          <w:b/>
          <w:bCs/>
          <w:color w:val="7030A0"/>
        </w:rPr>
        <w:t>Đáp án B phù hợp</w:t>
      </w:r>
    </w:p>
    <w:p w14:paraId="22D34DE8" w14:textId="77777777" w:rsidR="00E77E67" w:rsidRPr="00E77E67" w:rsidRDefault="00000000">
      <w:pPr>
        <w:spacing w:line="360" w:lineRule="auto"/>
        <w:rPr>
          <w:color w:val="C00000"/>
          <w:lang w:val="vi-VN"/>
        </w:rPr>
      </w:pPr>
      <w:r w:rsidRPr="00E77E67">
        <w:rPr>
          <w:b/>
          <w:bCs/>
          <w:color w:val="C00000"/>
        </w:rPr>
        <w:t>Tạm Dịch:</w:t>
      </w:r>
      <w:r w:rsidRPr="00E77E67">
        <w:rPr>
          <w:color w:val="C00000"/>
        </w:rPr>
        <w:t xml:space="preserve"> </w:t>
      </w:r>
    </w:p>
    <w:p w14:paraId="1F6077F4" w14:textId="77777777" w:rsidR="001A27C1" w:rsidRDefault="00000000">
      <w:pPr>
        <w:spacing w:line="360" w:lineRule="auto"/>
      </w:pPr>
      <w:r>
        <w:t xml:space="preserve">If you want to make a difference, join other community members dedicated to sustainability. </w:t>
      </w:r>
      <w:r w:rsidRPr="00E77E67">
        <w:rPr>
          <w:i/>
          <w:iCs/>
          <w:color w:val="C00000"/>
        </w:rPr>
        <w:t>(Nếu bạn muốn tạo ra sự khác biệt, hãy tham gia cùng các thành viên cộng đồng khác đang cống hiến cho sự bền vững.)</w:t>
      </w:r>
    </w:p>
    <w:p w14:paraId="52E687BB" w14:textId="77777777" w:rsidR="001A27C1" w:rsidRDefault="00000000">
      <w:pPr>
        <w:spacing w:line="360" w:lineRule="auto"/>
      </w:pPr>
      <w:r>
        <w:rPr>
          <w:b/>
          <w:bCs/>
        </w:rPr>
        <w:t>Question 8:A.</w:t>
      </w:r>
      <w:r>
        <w:t xml:space="preserve"> agree on</w:t>
      </w:r>
      <w:r>
        <w:rPr>
          <w:b/>
          <w:bCs/>
        </w:rPr>
        <w:tab/>
      </w:r>
      <w:r>
        <w:rPr>
          <w:b/>
          <w:bCs/>
        </w:rPr>
        <w:tab/>
      </w:r>
      <w:r>
        <w:rPr>
          <w:b/>
          <w:bCs/>
        </w:rPr>
        <w:tab/>
      </w:r>
      <w:r>
        <w:rPr>
          <w:b/>
          <w:bCs/>
        </w:rPr>
        <w:tab/>
        <w:t xml:space="preserve">B. </w:t>
      </w:r>
      <w:r>
        <w:t>call at</w:t>
      </w:r>
      <w:r>
        <w:rPr>
          <w:b/>
          <w:bCs/>
        </w:rPr>
        <w:tab/>
      </w:r>
      <w:r>
        <w:rPr>
          <w:b/>
          <w:bCs/>
        </w:rPr>
        <w:tab/>
      </w:r>
      <w:r>
        <w:rPr>
          <w:b/>
          <w:bCs/>
        </w:rPr>
        <w:tab/>
      </w:r>
      <w:r>
        <w:rPr>
          <w:b/>
          <w:bCs/>
        </w:rPr>
        <w:tab/>
      </w:r>
      <w:r w:rsidRPr="00E77E67">
        <w:rPr>
          <w:b/>
          <w:bCs/>
          <w:highlight w:val="cyan"/>
          <w:u w:val="single"/>
        </w:rPr>
        <w:t>C.</w:t>
      </w:r>
      <w:r>
        <w:rPr>
          <w:b/>
          <w:bCs/>
          <w:highlight w:val="cyan"/>
        </w:rPr>
        <w:t xml:space="preserve"> bring about</w:t>
      </w:r>
      <w:r>
        <w:rPr>
          <w:b/>
          <w:bCs/>
        </w:rPr>
        <w:tab/>
      </w:r>
      <w:r>
        <w:rPr>
          <w:b/>
          <w:bCs/>
        </w:rPr>
        <w:tab/>
      </w:r>
      <w:r>
        <w:rPr>
          <w:b/>
          <w:bCs/>
        </w:rPr>
        <w:tab/>
        <w:t xml:space="preserve">D. </w:t>
      </w:r>
      <w:r>
        <w:t>die of</w:t>
      </w:r>
    </w:p>
    <w:p w14:paraId="70F204B2" w14:textId="77777777" w:rsidR="001A27C1" w:rsidRPr="00E77E67" w:rsidRDefault="00557781">
      <w:pPr>
        <w:spacing w:line="360" w:lineRule="auto"/>
        <w:rPr>
          <w:i/>
          <w:iCs/>
          <w:color w:val="7030A0"/>
        </w:rPr>
      </w:pPr>
      <w:r w:rsidRPr="00557781">
        <w:rPr>
          <w:b/>
          <w:bCs/>
          <w:color w:val="0070C0"/>
        </w:rPr>
        <w:lastRenderedPageBreak/>
        <w:t xml:space="preserve">Giải Thích: </w:t>
      </w:r>
      <w:r w:rsidRPr="00E77E67">
        <w:rPr>
          <w:i/>
          <w:iCs/>
          <w:color w:val="7030A0"/>
        </w:rPr>
        <w:t>Kiến thức về cụm động từ</w:t>
      </w:r>
    </w:p>
    <w:p w14:paraId="0FAB12DC"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 xml:space="preserve">Phân tích: </w:t>
      </w:r>
    </w:p>
    <w:p w14:paraId="30FF2E81" w14:textId="77777777" w:rsidR="001A27C1" w:rsidRPr="00E77E67" w:rsidRDefault="00000000">
      <w:pPr>
        <w:spacing w:line="360" w:lineRule="auto"/>
        <w:rPr>
          <w:i/>
          <w:iCs/>
          <w:color w:val="C00000"/>
        </w:rPr>
      </w:pPr>
      <w:r>
        <w:rPr>
          <w:b/>
          <w:bCs/>
        </w:rPr>
        <w:t xml:space="preserve">A. </w:t>
      </w:r>
      <w:r>
        <w:t xml:space="preserve">agree on: </w:t>
      </w:r>
      <w:r w:rsidRPr="00E77E67">
        <w:rPr>
          <w:i/>
          <w:iCs/>
          <w:color w:val="C00000"/>
        </w:rPr>
        <w:t>Nghĩa là đồng ý về một vấn đề nào đó, không phù hợp với ngữ cảnh này.</w:t>
      </w:r>
    </w:p>
    <w:p w14:paraId="48A7E7A0" w14:textId="77777777" w:rsidR="001A27C1" w:rsidRPr="00E77E67" w:rsidRDefault="00000000">
      <w:pPr>
        <w:spacing w:line="360" w:lineRule="auto"/>
        <w:rPr>
          <w:i/>
          <w:iCs/>
          <w:color w:val="C00000"/>
        </w:rPr>
      </w:pPr>
      <w:r>
        <w:rPr>
          <w:b/>
          <w:bCs/>
        </w:rPr>
        <w:t xml:space="preserve">B. </w:t>
      </w:r>
      <w:r>
        <w:t xml:space="preserve">call at: </w:t>
      </w:r>
      <w:r w:rsidRPr="00E77E67">
        <w:rPr>
          <w:i/>
          <w:iCs/>
          <w:color w:val="C00000"/>
        </w:rPr>
        <w:t>Thường dùng để chỉ một điểm dừng, không liên quan đến thay đổi tích cực.</w:t>
      </w:r>
    </w:p>
    <w:p w14:paraId="6C6DBA04" w14:textId="77777777" w:rsidR="001A27C1" w:rsidRPr="00E77E67" w:rsidRDefault="00000000">
      <w:pPr>
        <w:spacing w:line="360" w:lineRule="auto"/>
        <w:rPr>
          <w:i/>
          <w:iCs/>
          <w:color w:val="C00000"/>
        </w:rPr>
      </w:pPr>
      <w:r>
        <w:rPr>
          <w:b/>
          <w:bCs/>
        </w:rPr>
        <w:t>C.</w:t>
      </w:r>
      <w:r>
        <w:t xml:space="preserve"> bring about: </w:t>
      </w:r>
      <w:r w:rsidRPr="00E77E67">
        <w:rPr>
          <w:i/>
          <w:iCs/>
          <w:color w:val="C00000"/>
        </w:rPr>
        <w:t>Nghĩa là tạo ra hoặc gây ra, rất phù hợp trong ngữ cảnh này khi nói về thay đổi tích cực.</w:t>
      </w:r>
    </w:p>
    <w:p w14:paraId="488623F0" w14:textId="77777777" w:rsidR="001A27C1" w:rsidRPr="00E77E67" w:rsidRDefault="00000000">
      <w:pPr>
        <w:spacing w:line="360" w:lineRule="auto"/>
        <w:rPr>
          <w:i/>
          <w:iCs/>
          <w:color w:val="C00000"/>
        </w:rPr>
      </w:pPr>
      <w:r>
        <w:rPr>
          <w:b/>
          <w:bCs/>
        </w:rPr>
        <w:t>D.</w:t>
      </w:r>
      <w:r>
        <w:t xml:space="preserve"> die of: </w:t>
      </w:r>
      <w:r w:rsidRPr="00E77E67">
        <w:rPr>
          <w:i/>
          <w:iCs/>
          <w:color w:val="C00000"/>
        </w:rPr>
        <w:t>Nghĩa là chết vì cái gì, không liên quan đến bối cảnh.</w:t>
      </w:r>
    </w:p>
    <w:p w14:paraId="5D1D8B06" w14:textId="77777777" w:rsidR="001A27C1" w:rsidRPr="00E77E67" w:rsidRDefault="00000000">
      <w:pPr>
        <w:spacing w:line="360" w:lineRule="auto"/>
        <w:rPr>
          <w:b/>
          <w:bCs/>
          <w:color w:val="7030A0"/>
        </w:rPr>
      </w:pPr>
      <w:r w:rsidRPr="00E77E67">
        <w:rPr>
          <w:b/>
          <w:bCs/>
          <w:color w:val="7030A0"/>
        </w:rPr>
        <w:t>Đáp án C phù hợp</w:t>
      </w:r>
    </w:p>
    <w:p w14:paraId="516B410B" w14:textId="77777777" w:rsidR="00E77E67" w:rsidRPr="00E77E67" w:rsidRDefault="00000000">
      <w:pPr>
        <w:spacing w:line="360" w:lineRule="auto"/>
        <w:rPr>
          <w:color w:val="C00000"/>
          <w:lang w:val="vi-VN"/>
        </w:rPr>
      </w:pPr>
      <w:r w:rsidRPr="00E77E67">
        <w:rPr>
          <w:b/>
          <w:bCs/>
          <w:color w:val="C00000"/>
        </w:rPr>
        <w:t>Tạm Dịch:</w:t>
      </w:r>
      <w:r w:rsidRPr="00E77E67">
        <w:rPr>
          <w:color w:val="C00000"/>
        </w:rPr>
        <w:t xml:space="preserve"> </w:t>
      </w:r>
    </w:p>
    <w:p w14:paraId="1AAB1100" w14:textId="77777777" w:rsidR="001A27C1" w:rsidRPr="00E77E67" w:rsidRDefault="00000000">
      <w:pPr>
        <w:spacing w:line="360" w:lineRule="auto"/>
        <w:rPr>
          <w:i/>
          <w:iCs/>
          <w:color w:val="C00000"/>
        </w:rPr>
      </w:pPr>
      <w:r>
        <w:t xml:space="preserve">Together, we can bring about positive change in our environment. </w:t>
      </w:r>
      <w:r w:rsidRPr="00E77E67">
        <w:rPr>
          <w:i/>
          <w:iCs/>
          <w:color w:val="C00000"/>
        </w:rPr>
        <w:t>(Cùng nhau, chúng ta có thể mang lại sự thay đổi tích cực cho môi trường.)</w:t>
      </w:r>
    </w:p>
    <w:p w14:paraId="2FB7E3D9" w14:textId="77777777" w:rsidR="001A27C1" w:rsidRDefault="00000000">
      <w:pPr>
        <w:spacing w:line="360" w:lineRule="auto"/>
      </w:pPr>
      <w:r>
        <w:rPr>
          <w:b/>
          <w:bCs/>
        </w:rPr>
        <w:t>Question 9:</w:t>
      </w:r>
      <w:r w:rsidRPr="00E77E67">
        <w:rPr>
          <w:b/>
          <w:bCs/>
          <w:highlight w:val="cyan"/>
          <w:u w:val="single"/>
        </w:rPr>
        <w:t>A</w:t>
      </w:r>
      <w:r>
        <w:rPr>
          <w:b/>
          <w:bCs/>
          <w:highlight w:val="cyan"/>
        </w:rPr>
        <w:t>. recycling</w:t>
      </w:r>
      <w:r>
        <w:rPr>
          <w:b/>
          <w:bCs/>
        </w:rPr>
        <w:tab/>
      </w:r>
      <w:r>
        <w:rPr>
          <w:b/>
          <w:bCs/>
        </w:rPr>
        <w:tab/>
      </w:r>
      <w:r>
        <w:rPr>
          <w:b/>
          <w:bCs/>
        </w:rPr>
        <w:tab/>
      </w:r>
      <w:r>
        <w:rPr>
          <w:b/>
          <w:bCs/>
        </w:rPr>
        <w:tab/>
        <w:t xml:space="preserve">B. </w:t>
      </w:r>
      <w:r>
        <w:t>advertising</w:t>
      </w:r>
      <w:r>
        <w:rPr>
          <w:b/>
          <w:bCs/>
        </w:rPr>
        <w:tab/>
      </w:r>
      <w:r>
        <w:rPr>
          <w:b/>
          <w:bCs/>
        </w:rPr>
        <w:tab/>
      </w:r>
      <w:r>
        <w:rPr>
          <w:b/>
          <w:bCs/>
        </w:rPr>
        <w:tab/>
        <w:t xml:space="preserve">C. </w:t>
      </w:r>
      <w:r>
        <w:t>commuting</w:t>
      </w:r>
      <w:r>
        <w:rPr>
          <w:b/>
          <w:bCs/>
        </w:rPr>
        <w:tab/>
      </w:r>
      <w:r>
        <w:rPr>
          <w:b/>
          <w:bCs/>
        </w:rPr>
        <w:tab/>
      </w:r>
      <w:r>
        <w:rPr>
          <w:b/>
          <w:bCs/>
        </w:rPr>
        <w:tab/>
        <w:t xml:space="preserve">D. </w:t>
      </w:r>
      <w:r>
        <w:t>decorating</w:t>
      </w:r>
    </w:p>
    <w:p w14:paraId="3CACD42C" w14:textId="77777777" w:rsidR="001A27C1" w:rsidRPr="00E77E67" w:rsidRDefault="00557781">
      <w:pPr>
        <w:spacing w:line="360" w:lineRule="auto"/>
        <w:rPr>
          <w:i/>
          <w:iCs/>
          <w:color w:val="7030A0"/>
        </w:rPr>
      </w:pPr>
      <w:r w:rsidRPr="00557781">
        <w:rPr>
          <w:b/>
          <w:bCs/>
          <w:color w:val="0070C0"/>
        </w:rPr>
        <w:t xml:space="preserve">Giải Thích: </w:t>
      </w:r>
      <w:r w:rsidRPr="00E77E67">
        <w:rPr>
          <w:i/>
          <w:iCs/>
          <w:color w:val="7030A0"/>
        </w:rPr>
        <w:t>Kiến thức về từ vựng - nghĩa của từ</w:t>
      </w:r>
    </w:p>
    <w:p w14:paraId="4D547BBE"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 xml:space="preserve">Phân tích: </w:t>
      </w:r>
    </w:p>
    <w:p w14:paraId="3D1C071C" w14:textId="77777777" w:rsidR="001A27C1" w:rsidRPr="00E77E67" w:rsidRDefault="00000000">
      <w:pPr>
        <w:spacing w:line="360" w:lineRule="auto"/>
        <w:rPr>
          <w:i/>
          <w:iCs/>
          <w:color w:val="C00000"/>
        </w:rPr>
      </w:pPr>
      <w:r>
        <w:rPr>
          <w:b/>
          <w:bCs/>
        </w:rPr>
        <w:t>A.</w:t>
      </w:r>
      <w:r>
        <w:t xml:space="preserve"> recycling: </w:t>
      </w:r>
      <w:r w:rsidRPr="00E77E67">
        <w:rPr>
          <w:i/>
          <w:iCs/>
          <w:color w:val="C00000"/>
        </w:rPr>
        <w:t>Nghĩa là tái chế, rất phù hợp với bối cảnh về giảm thiểu chất thải.</w:t>
      </w:r>
    </w:p>
    <w:p w14:paraId="774983E7" w14:textId="77777777" w:rsidR="001A27C1" w:rsidRPr="00E77E67" w:rsidRDefault="00000000">
      <w:pPr>
        <w:spacing w:line="360" w:lineRule="auto"/>
        <w:rPr>
          <w:i/>
          <w:iCs/>
          <w:color w:val="C00000"/>
        </w:rPr>
      </w:pPr>
      <w:r>
        <w:rPr>
          <w:b/>
          <w:bCs/>
        </w:rPr>
        <w:t>B.</w:t>
      </w:r>
      <w:r>
        <w:t xml:space="preserve"> advertising: </w:t>
      </w:r>
      <w:r w:rsidRPr="00E77E67">
        <w:rPr>
          <w:i/>
          <w:iCs/>
          <w:color w:val="C00000"/>
        </w:rPr>
        <w:t>Liên quan đến quảng cáo, không phù hợp trong ngữ cảnh này.</w:t>
      </w:r>
    </w:p>
    <w:p w14:paraId="5A5620BD" w14:textId="77777777" w:rsidR="001A27C1" w:rsidRPr="00E77E67" w:rsidRDefault="00000000">
      <w:pPr>
        <w:spacing w:line="360" w:lineRule="auto"/>
        <w:rPr>
          <w:i/>
          <w:iCs/>
          <w:color w:val="C00000"/>
        </w:rPr>
      </w:pPr>
      <w:r>
        <w:rPr>
          <w:b/>
          <w:bCs/>
        </w:rPr>
        <w:t>C.</w:t>
      </w:r>
      <w:r>
        <w:t xml:space="preserve"> commuting: </w:t>
      </w:r>
      <w:r w:rsidRPr="00E77E67">
        <w:rPr>
          <w:i/>
          <w:iCs/>
          <w:color w:val="C00000"/>
        </w:rPr>
        <w:t>Nghĩa là đi lại, không liên quan đến giảm chất thải.</w:t>
      </w:r>
    </w:p>
    <w:p w14:paraId="3532DB30" w14:textId="77777777" w:rsidR="001A27C1" w:rsidRPr="00E77E67" w:rsidRDefault="00000000">
      <w:pPr>
        <w:spacing w:line="360" w:lineRule="auto"/>
        <w:rPr>
          <w:i/>
          <w:iCs/>
          <w:color w:val="C00000"/>
        </w:rPr>
      </w:pPr>
      <w:r>
        <w:rPr>
          <w:b/>
          <w:bCs/>
        </w:rPr>
        <w:t>D.</w:t>
      </w:r>
      <w:r>
        <w:t xml:space="preserve"> decorating: </w:t>
      </w:r>
      <w:r w:rsidRPr="00E77E67">
        <w:rPr>
          <w:i/>
          <w:iCs/>
          <w:color w:val="C00000"/>
        </w:rPr>
        <w:t>Nghĩa là trang trí, không liên quan đến mục tiêu này.</w:t>
      </w:r>
    </w:p>
    <w:p w14:paraId="7B0F82D2" w14:textId="77777777" w:rsidR="001A27C1" w:rsidRPr="00E77E67" w:rsidRDefault="00000000">
      <w:pPr>
        <w:spacing w:line="360" w:lineRule="auto"/>
        <w:rPr>
          <w:b/>
          <w:bCs/>
          <w:color w:val="7030A0"/>
        </w:rPr>
      </w:pPr>
      <w:r w:rsidRPr="00E77E67">
        <w:rPr>
          <w:b/>
          <w:bCs/>
          <w:color w:val="7030A0"/>
        </w:rPr>
        <w:t>Đáp án A phù hợp</w:t>
      </w:r>
    </w:p>
    <w:p w14:paraId="1D1AAFF2" w14:textId="77777777" w:rsidR="00E77E67" w:rsidRPr="00E77E67" w:rsidRDefault="00000000">
      <w:pPr>
        <w:spacing w:line="360" w:lineRule="auto"/>
        <w:rPr>
          <w:color w:val="C00000"/>
          <w:lang w:val="vi-VN"/>
        </w:rPr>
      </w:pPr>
      <w:r w:rsidRPr="00E77E67">
        <w:rPr>
          <w:b/>
          <w:bCs/>
          <w:color w:val="C00000"/>
        </w:rPr>
        <w:t>Tạm Dịch:</w:t>
      </w:r>
      <w:r w:rsidRPr="00E77E67">
        <w:rPr>
          <w:color w:val="C00000"/>
        </w:rPr>
        <w:t xml:space="preserve"> </w:t>
      </w:r>
    </w:p>
    <w:p w14:paraId="23DCA1EB" w14:textId="77777777" w:rsidR="001A27C1" w:rsidRPr="00E77E67" w:rsidRDefault="00000000">
      <w:pPr>
        <w:spacing w:line="360" w:lineRule="auto"/>
        <w:rPr>
          <w:i/>
          <w:iCs/>
          <w:color w:val="C00000"/>
        </w:rPr>
      </w:pPr>
      <w:r>
        <w:t xml:space="preserve">Our community focuses on the importance of recycling to reduce waste. </w:t>
      </w:r>
      <w:r w:rsidRPr="00E77E67">
        <w:rPr>
          <w:i/>
          <w:iCs/>
          <w:color w:val="C00000"/>
        </w:rPr>
        <w:t>(Cộng đồng của chúng tôi tập trung vào tầm quan trọng của việc tái chế để giảm thiểu chất thải.)</w:t>
      </w:r>
    </w:p>
    <w:p w14:paraId="623C8764" w14:textId="77777777" w:rsidR="001A27C1" w:rsidRDefault="00000000">
      <w:pPr>
        <w:spacing w:line="360" w:lineRule="auto"/>
      </w:pPr>
      <w:r>
        <w:rPr>
          <w:b/>
          <w:bCs/>
        </w:rPr>
        <w:t xml:space="preserve">Question 10:A. </w:t>
      </w:r>
      <w:r>
        <w:t>in addition to</w:t>
      </w:r>
      <w:r>
        <w:rPr>
          <w:b/>
          <w:bCs/>
        </w:rPr>
        <w:tab/>
      </w:r>
      <w:r>
        <w:rPr>
          <w:b/>
          <w:bCs/>
        </w:rPr>
        <w:tab/>
      </w:r>
      <w:r>
        <w:rPr>
          <w:b/>
          <w:bCs/>
        </w:rPr>
        <w:tab/>
        <w:t xml:space="preserve">B. </w:t>
      </w:r>
      <w:r>
        <w:t>in spite of</w:t>
      </w:r>
      <w:r>
        <w:rPr>
          <w:b/>
          <w:bCs/>
        </w:rPr>
        <w:tab/>
      </w:r>
      <w:r>
        <w:rPr>
          <w:b/>
          <w:bCs/>
        </w:rPr>
        <w:tab/>
      </w:r>
      <w:r>
        <w:rPr>
          <w:b/>
          <w:bCs/>
        </w:rPr>
        <w:tab/>
      </w:r>
      <w:r>
        <w:rPr>
          <w:b/>
          <w:bCs/>
        </w:rPr>
        <w:tab/>
        <w:t xml:space="preserve">C. </w:t>
      </w:r>
      <w:r>
        <w:t>by means of</w:t>
      </w:r>
      <w:r>
        <w:rPr>
          <w:b/>
          <w:bCs/>
        </w:rPr>
        <w:tab/>
      </w:r>
      <w:r>
        <w:rPr>
          <w:b/>
          <w:bCs/>
        </w:rPr>
        <w:tab/>
      </w:r>
      <w:r>
        <w:rPr>
          <w:b/>
          <w:bCs/>
        </w:rPr>
        <w:tab/>
      </w:r>
      <w:r>
        <w:rPr>
          <w:b/>
          <w:bCs/>
          <w:highlight w:val="cyan"/>
        </w:rPr>
        <w:t>D. in order to</w:t>
      </w:r>
    </w:p>
    <w:p w14:paraId="4722EB0F" w14:textId="77777777" w:rsidR="001A27C1" w:rsidRPr="00E77E67" w:rsidRDefault="00557781">
      <w:pPr>
        <w:spacing w:line="360" w:lineRule="auto"/>
        <w:rPr>
          <w:i/>
          <w:iCs/>
          <w:color w:val="7030A0"/>
        </w:rPr>
      </w:pPr>
      <w:r w:rsidRPr="00557781">
        <w:rPr>
          <w:b/>
          <w:bCs/>
          <w:color w:val="0070C0"/>
        </w:rPr>
        <w:t xml:space="preserve">Giải Thích: </w:t>
      </w:r>
      <w:r w:rsidRPr="00E77E67">
        <w:rPr>
          <w:i/>
          <w:iCs/>
          <w:color w:val="7030A0"/>
        </w:rPr>
        <w:t>Kiến thức về liên từ</w:t>
      </w:r>
    </w:p>
    <w:p w14:paraId="21A06F39" w14:textId="77777777" w:rsidR="001A27C1" w:rsidRDefault="00000000">
      <w:pPr>
        <w:spacing w:line="360" w:lineRule="auto"/>
        <w:rPr>
          <w:b/>
          <w:bCs/>
        </w:rPr>
      </w:pPr>
      <w:r>
        <w:rPr>
          <w:b/>
          <w:bCs/>
        </w:rPr>
        <w:t xml:space="preserve">Phân tích: </w:t>
      </w:r>
    </w:p>
    <w:p w14:paraId="22D7B035" w14:textId="77777777" w:rsidR="001A27C1" w:rsidRPr="00E77E67" w:rsidRDefault="00000000">
      <w:pPr>
        <w:spacing w:line="360" w:lineRule="auto"/>
        <w:rPr>
          <w:i/>
          <w:iCs/>
          <w:color w:val="C00000"/>
        </w:rPr>
      </w:pPr>
      <w:r>
        <w:rPr>
          <w:b/>
          <w:bCs/>
        </w:rPr>
        <w:t>A.</w:t>
      </w:r>
      <w:r>
        <w:t xml:space="preserve"> in addition to: </w:t>
      </w:r>
      <w:r w:rsidRPr="00E77E67">
        <w:rPr>
          <w:i/>
          <w:iCs/>
          <w:color w:val="C00000"/>
        </w:rPr>
        <w:t>Nghĩa là ngoài ra, không phù hợp vì không chỉ ra cách thức góp phần.</w:t>
      </w:r>
    </w:p>
    <w:p w14:paraId="478F9434" w14:textId="77777777" w:rsidR="001A27C1" w:rsidRPr="00E77E67" w:rsidRDefault="00000000">
      <w:pPr>
        <w:spacing w:line="360" w:lineRule="auto"/>
        <w:rPr>
          <w:i/>
          <w:iCs/>
          <w:color w:val="C00000"/>
        </w:rPr>
      </w:pPr>
      <w:r>
        <w:rPr>
          <w:b/>
          <w:bCs/>
        </w:rPr>
        <w:t>B.</w:t>
      </w:r>
      <w:r>
        <w:t xml:space="preserve"> in spite of: </w:t>
      </w:r>
      <w:r w:rsidRPr="00E77E67">
        <w:rPr>
          <w:i/>
          <w:iCs/>
          <w:color w:val="C00000"/>
        </w:rPr>
        <w:t>Nghĩa là mặc dù, không phù hợp với ngữ cảnh.</w:t>
      </w:r>
    </w:p>
    <w:p w14:paraId="6A357C82" w14:textId="77777777" w:rsidR="001A27C1" w:rsidRPr="00E77E67" w:rsidRDefault="00000000">
      <w:pPr>
        <w:spacing w:line="360" w:lineRule="auto"/>
        <w:rPr>
          <w:i/>
          <w:iCs/>
          <w:color w:val="C00000"/>
        </w:rPr>
      </w:pPr>
      <w:r>
        <w:rPr>
          <w:b/>
          <w:bCs/>
        </w:rPr>
        <w:t>C.</w:t>
      </w:r>
      <w:r>
        <w:t xml:space="preserve"> by means of: </w:t>
      </w:r>
      <w:r w:rsidRPr="00E77E67">
        <w:rPr>
          <w:i/>
          <w:iCs/>
          <w:color w:val="C00000"/>
        </w:rPr>
        <w:t>Nghĩa là bằng cách nào đó, có thể sử dụng nhưng không mạnh mẽ như lựa chọn D.</w:t>
      </w:r>
    </w:p>
    <w:p w14:paraId="20F67D77" w14:textId="77777777" w:rsidR="001A27C1" w:rsidRPr="00E77E67" w:rsidRDefault="00000000">
      <w:pPr>
        <w:spacing w:line="360" w:lineRule="auto"/>
        <w:rPr>
          <w:i/>
          <w:iCs/>
          <w:color w:val="C00000"/>
        </w:rPr>
      </w:pPr>
      <w:r>
        <w:rPr>
          <w:b/>
          <w:bCs/>
        </w:rPr>
        <w:t>D.</w:t>
      </w:r>
      <w:r>
        <w:t xml:space="preserve"> in order to: </w:t>
      </w:r>
      <w:r w:rsidRPr="00E77E67">
        <w:rPr>
          <w:i/>
          <w:iCs/>
          <w:color w:val="C00000"/>
        </w:rPr>
        <w:t>Nghĩa là nhằm mục đích, rất phù hợp với câu này khi nói về mục tiêu góp phần cho hành tinh.</w:t>
      </w:r>
    </w:p>
    <w:p w14:paraId="2B3809D6" w14:textId="77777777" w:rsidR="001A27C1" w:rsidRPr="00E77E67" w:rsidRDefault="00000000">
      <w:pPr>
        <w:spacing w:line="360" w:lineRule="auto"/>
        <w:rPr>
          <w:b/>
          <w:bCs/>
          <w:color w:val="7030A0"/>
        </w:rPr>
      </w:pPr>
      <w:r w:rsidRPr="00E77E67">
        <w:rPr>
          <w:b/>
          <w:bCs/>
          <w:color w:val="7030A0"/>
        </w:rPr>
        <w:t>Đáp án D phù hợp</w:t>
      </w:r>
    </w:p>
    <w:p w14:paraId="1FDE14C9" w14:textId="77777777" w:rsidR="00E77E67" w:rsidRPr="00E77E67" w:rsidRDefault="00000000">
      <w:pPr>
        <w:spacing w:line="360" w:lineRule="auto"/>
        <w:rPr>
          <w:color w:val="C00000"/>
          <w:lang w:val="vi-VN"/>
        </w:rPr>
      </w:pPr>
      <w:r w:rsidRPr="00E77E67">
        <w:rPr>
          <w:b/>
          <w:bCs/>
          <w:color w:val="C00000"/>
        </w:rPr>
        <w:t>Tạm Dịch:</w:t>
      </w:r>
      <w:r w:rsidRPr="00E77E67">
        <w:rPr>
          <w:color w:val="C00000"/>
        </w:rPr>
        <w:t xml:space="preserve"> </w:t>
      </w:r>
    </w:p>
    <w:p w14:paraId="25D025C8" w14:textId="77777777" w:rsidR="001A27C1" w:rsidRPr="00E77E67" w:rsidRDefault="00000000">
      <w:pPr>
        <w:spacing w:line="360" w:lineRule="auto"/>
        <w:rPr>
          <w:i/>
          <w:iCs/>
          <w:color w:val="C00000"/>
        </w:rPr>
      </w:pPr>
      <w:r>
        <w:t xml:space="preserve">Join us in our fight against climate change in order to contribute to a healthier planet. </w:t>
      </w:r>
      <w:r w:rsidRPr="00E77E67">
        <w:rPr>
          <w:i/>
          <w:iCs/>
          <w:color w:val="C00000"/>
        </w:rPr>
        <w:t>(Hãy tham gia cùng chúng tôi trong cuộc chiến chống biến đổi khí hậu để góp phần xây dựng một hành tinh khỏe mạnh hơn.)</w:t>
      </w:r>
    </w:p>
    <w:p w14:paraId="3D463D6D" w14:textId="77777777" w:rsidR="001A27C1" w:rsidRDefault="00000000">
      <w:pPr>
        <w:spacing w:line="360" w:lineRule="auto"/>
      </w:pPr>
      <w:r>
        <w:rPr>
          <w:b/>
          <w:bCs/>
        </w:rPr>
        <w:t xml:space="preserve">Question 11:A. </w:t>
      </w:r>
      <w:r>
        <w:t>meetings</w:t>
      </w:r>
      <w:r>
        <w:rPr>
          <w:b/>
          <w:bCs/>
        </w:rPr>
        <w:tab/>
      </w:r>
      <w:r>
        <w:rPr>
          <w:b/>
          <w:bCs/>
        </w:rPr>
        <w:tab/>
      </w:r>
      <w:r>
        <w:rPr>
          <w:b/>
          <w:bCs/>
        </w:rPr>
        <w:tab/>
      </w:r>
      <w:r>
        <w:rPr>
          <w:b/>
          <w:bCs/>
        </w:rPr>
        <w:tab/>
        <w:t xml:space="preserve">B. </w:t>
      </w:r>
      <w:r>
        <w:t>commercials</w:t>
      </w:r>
      <w:r>
        <w:rPr>
          <w:b/>
          <w:bCs/>
        </w:rPr>
        <w:tab/>
      </w:r>
      <w:r>
        <w:rPr>
          <w:b/>
          <w:bCs/>
        </w:rPr>
        <w:tab/>
      </w:r>
      <w:r>
        <w:rPr>
          <w:b/>
          <w:bCs/>
        </w:rPr>
        <w:tab/>
      </w:r>
      <w:r w:rsidRPr="00E77E67">
        <w:rPr>
          <w:b/>
          <w:bCs/>
          <w:highlight w:val="cyan"/>
          <w:u w:val="single"/>
        </w:rPr>
        <w:t>C.</w:t>
      </w:r>
      <w:r>
        <w:rPr>
          <w:b/>
          <w:bCs/>
          <w:highlight w:val="cyan"/>
        </w:rPr>
        <w:t xml:space="preserve"> workshops</w:t>
      </w:r>
      <w:r>
        <w:rPr>
          <w:b/>
          <w:bCs/>
        </w:rPr>
        <w:tab/>
      </w:r>
      <w:r>
        <w:rPr>
          <w:b/>
          <w:bCs/>
        </w:rPr>
        <w:tab/>
      </w:r>
      <w:r>
        <w:rPr>
          <w:b/>
          <w:bCs/>
        </w:rPr>
        <w:tab/>
        <w:t xml:space="preserve">D. </w:t>
      </w:r>
      <w:r>
        <w:t>seminars</w:t>
      </w:r>
    </w:p>
    <w:p w14:paraId="4AAF5B49" w14:textId="77777777" w:rsidR="001A27C1" w:rsidRPr="00E77E67" w:rsidRDefault="00557781">
      <w:pPr>
        <w:spacing w:line="360" w:lineRule="auto"/>
        <w:rPr>
          <w:i/>
          <w:iCs/>
          <w:color w:val="7030A0"/>
        </w:rPr>
      </w:pPr>
      <w:r w:rsidRPr="00557781">
        <w:rPr>
          <w:b/>
          <w:bCs/>
          <w:color w:val="0070C0"/>
        </w:rPr>
        <w:t xml:space="preserve">Giải Thích: </w:t>
      </w:r>
      <w:r w:rsidRPr="00E77E67">
        <w:rPr>
          <w:i/>
          <w:iCs/>
          <w:color w:val="7030A0"/>
        </w:rPr>
        <w:t>Kiến thức về từ vựng - nghĩa của câu</w:t>
      </w:r>
    </w:p>
    <w:p w14:paraId="444DCD72"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rPr>
          <w:b/>
          <w:bCs/>
        </w:rPr>
        <w:t>Phân tích:</w:t>
      </w:r>
      <w:r>
        <w:t xml:space="preserve"> </w:t>
      </w:r>
    </w:p>
    <w:p w14:paraId="77CF64A7" w14:textId="77777777" w:rsidR="001A27C1" w:rsidRPr="00E77E67" w:rsidRDefault="00000000">
      <w:pPr>
        <w:spacing w:line="360" w:lineRule="auto"/>
        <w:rPr>
          <w:i/>
          <w:iCs/>
          <w:color w:val="C00000"/>
        </w:rPr>
      </w:pPr>
      <w:r>
        <w:rPr>
          <w:b/>
          <w:bCs/>
        </w:rPr>
        <w:t xml:space="preserve">A. </w:t>
      </w:r>
      <w:r>
        <w:t xml:space="preserve">meetings: </w:t>
      </w:r>
      <w:r w:rsidRPr="00E77E67">
        <w:rPr>
          <w:i/>
          <w:iCs/>
          <w:color w:val="C00000"/>
        </w:rPr>
        <w:t>Có thể là cuộc họp, nhưng không liên quan đến việc dạy thực hành bền vững.</w:t>
      </w:r>
    </w:p>
    <w:p w14:paraId="6A555D7E" w14:textId="77777777" w:rsidR="001A27C1" w:rsidRPr="00E77E67" w:rsidRDefault="00000000">
      <w:pPr>
        <w:spacing w:line="360" w:lineRule="auto"/>
        <w:rPr>
          <w:i/>
          <w:iCs/>
          <w:color w:val="C00000"/>
        </w:rPr>
      </w:pPr>
      <w:r>
        <w:rPr>
          <w:b/>
          <w:bCs/>
        </w:rPr>
        <w:t>B.</w:t>
      </w:r>
      <w:r>
        <w:t xml:space="preserve"> commercials: </w:t>
      </w:r>
      <w:r w:rsidRPr="00E77E67">
        <w:rPr>
          <w:i/>
          <w:iCs/>
          <w:color w:val="C00000"/>
        </w:rPr>
        <w:t>Quảng cáo, không liên quan đến giáo dục.</w:t>
      </w:r>
    </w:p>
    <w:p w14:paraId="67F08A4E" w14:textId="77777777" w:rsidR="001A27C1" w:rsidRPr="00E77E67" w:rsidRDefault="00000000">
      <w:pPr>
        <w:spacing w:line="360" w:lineRule="auto"/>
        <w:rPr>
          <w:i/>
          <w:iCs/>
          <w:color w:val="C00000"/>
        </w:rPr>
      </w:pPr>
      <w:r>
        <w:rPr>
          <w:b/>
          <w:bCs/>
        </w:rPr>
        <w:lastRenderedPageBreak/>
        <w:t>C.</w:t>
      </w:r>
      <w:r>
        <w:t xml:space="preserve"> workshops: </w:t>
      </w:r>
      <w:r w:rsidRPr="00E77E67">
        <w:rPr>
          <w:i/>
          <w:iCs/>
          <w:color w:val="C00000"/>
        </w:rPr>
        <w:t>Nghĩa là các buổi thực hành, rất phù hợp trong bối cảnh dạy học.</w:t>
      </w:r>
    </w:p>
    <w:p w14:paraId="11F6C2E2" w14:textId="77777777" w:rsidR="001A27C1" w:rsidRPr="00E77E67" w:rsidRDefault="00000000">
      <w:pPr>
        <w:spacing w:line="360" w:lineRule="auto"/>
        <w:rPr>
          <w:i/>
          <w:iCs/>
          <w:color w:val="C00000"/>
        </w:rPr>
      </w:pPr>
      <w:r>
        <w:rPr>
          <w:b/>
          <w:bCs/>
        </w:rPr>
        <w:t xml:space="preserve">D. </w:t>
      </w:r>
      <w:r>
        <w:t xml:space="preserve">seminars: </w:t>
      </w:r>
      <w:r w:rsidRPr="00E77E67">
        <w:rPr>
          <w:i/>
          <w:iCs/>
          <w:color w:val="C00000"/>
        </w:rPr>
        <w:t>Hội thảo, cũng có thể đúng, nhưng không cụ thể về thực hành.</w:t>
      </w:r>
    </w:p>
    <w:p w14:paraId="429F04D5" w14:textId="77777777" w:rsidR="001A27C1" w:rsidRPr="00E77E67" w:rsidRDefault="00000000">
      <w:pPr>
        <w:spacing w:line="360" w:lineRule="auto"/>
        <w:rPr>
          <w:b/>
          <w:bCs/>
          <w:color w:val="7030A0"/>
        </w:rPr>
      </w:pPr>
      <w:r w:rsidRPr="00E77E67">
        <w:rPr>
          <w:b/>
          <w:bCs/>
          <w:color w:val="7030A0"/>
        </w:rPr>
        <w:t>Đáp án C phù hợp</w:t>
      </w:r>
    </w:p>
    <w:p w14:paraId="69894A13" w14:textId="77777777" w:rsidR="00E77E67" w:rsidRDefault="00000000">
      <w:pPr>
        <w:spacing w:line="360" w:lineRule="auto"/>
        <w:rPr>
          <w:lang w:val="vi-VN"/>
        </w:rPr>
      </w:pPr>
      <w:r>
        <w:rPr>
          <w:b/>
          <w:bCs/>
        </w:rPr>
        <w:t>Tạm Dịch:</w:t>
      </w:r>
      <w:r>
        <w:t xml:space="preserve"> </w:t>
      </w:r>
    </w:p>
    <w:p w14:paraId="52EBADEB" w14:textId="77777777" w:rsidR="001A27C1" w:rsidRPr="00E77E67" w:rsidRDefault="00000000">
      <w:pPr>
        <w:spacing w:line="360" w:lineRule="auto"/>
        <w:rPr>
          <w:i/>
          <w:iCs/>
          <w:color w:val="C00000"/>
        </w:rPr>
      </w:pPr>
      <w:r>
        <w:t xml:space="preserve">Participate in our workshops that teach sustainable living practices. </w:t>
      </w:r>
      <w:r w:rsidRPr="00E77E67">
        <w:rPr>
          <w:i/>
          <w:iCs/>
          <w:color w:val="C00000"/>
        </w:rPr>
        <w:t>(Tham gia các hội thảo của chúng tôi để học về các phương pháp sống bền vững.)</w:t>
      </w:r>
    </w:p>
    <w:p w14:paraId="367BE33E" w14:textId="77777777" w:rsidR="001A27C1" w:rsidRDefault="00000000">
      <w:pPr>
        <w:spacing w:line="360" w:lineRule="auto"/>
      </w:pPr>
      <w:r>
        <w:rPr>
          <w:b/>
          <w:bCs/>
        </w:rPr>
        <w:t>Question 12:</w:t>
      </w:r>
      <w:r w:rsidRPr="00E77E67">
        <w:rPr>
          <w:b/>
          <w:bCs/>
          <w:highlight w:val="cyan"/>
          <w:u w:val="single"/>
        </w:rPr>
        <w:t>A</w:t>
      </w:r>
      <w:r>
        <w:rPr>
          <w:b/>
          <w:bCs/>
          <w:highlight w:val="cyan"/>
        </w:rPr>
        <w:t>. benefits</w:t>
      </w:r>
      <w:r>
        <w:rPr>
          <w:b/>
          <w:bCs/>
        </w:rPr>
        <w:tab/>
      </w:r>
      <w:r>
        <w:rPr>
          <w:b/>
          <w:bCs/>
        </w:rPr>
        <w:tab/>
      </w:r>
      <w:r>
        <w:rPr>
          <w:b/>
          <w:bCs/>
        </w:rPr>
        <w:tab/>
      </w:r>
      <w:r>
        <w:rPr>
          <w:b/>
          <w:bCs/>
        </w:rPr>
        <w:tab/>
        <w:t xml:space="preserve">B. </w:t>
      </w:r>
      <w:r>
        <w:t>gains</w:t>
      </w:r>
      <w:r>
        <w:rPr>
          <w:b/>
          <w:bCs/>
        </w:rPr>
        <w:tab/>
      </w:r>
      <w:r>
        <w:rPr>
          <w:b/>
          <w:bCs/>
        </w:rPr>
        <w:tab/>
      </w:r>
      <w:r>
        <w:rPr>
          <w:b/>
          <w:bCs/>
        </w:rPr>
        <w:tab/>
      </w:r>
      <w:r>
        <w:rPr>
          <w:b/>
          <w:bCs/>
        </w:rPr>
        <w:tab/>
      </w:r>
      <w:r>
        <w:rPr>
          <w:b/>
          <w:bCs/>
        </w:rPr>
        <w:tab/>
        <w:t xml:space="preserve">C. </w:t>
      </w:r>
      <w:r>
        <w:t>values</w:t>
      </w:r>
      <w:r>
        <w:rPr>
          <w:b/>
          <w:bCs/>
        </w:rPr>
        <w:tab/>
      </w:r>
      <w:r>
        <w:rPr>
          <w:b/>
          <w:bCs/>
        </w:rPr>
        <w:tab/>
      </w:r>
      <w:r>
        <w:rPr>
          <w:b/>
          <w:bCs/>
        </w:rPr>
        <w:tab/>
      </w:r>
      <w:r>
        <w:rPr>
          <w:b/>
          <w:bCs/>
        </w:rPr>
        <w:tab/>
        <w:t xml:space="preserve">D. </w:t>
      </w:r>
      <w:r>
        <w:t>assets</w:t>
      </w:r>
    </w:p>
    <w:p w14:paraId="49C99751" w14:textId="77777777" w:rsidR="001A27C1" w:rsidRPr="00E77E67" w:rsidRDefault="00557781">
      <w:pPr>
        <w:spacing w:line="360" w:lineRule="auto"/>
        <w:rPr>
          <w:i/>
          <w:iCs/>
          <w:color w:val="7030A0"/>
        </w:rPr>
      </w:pPr>
      <w:r w:rsidRPr="00557781">
        <w:rPr>
          <w:b/>
          <w:bCs/>
          <w:color w:val="0070C0"/>
        </w:rPr>
        <w:t xml:space="preserve">Giải Thích: </w:t>
      </w:r>
      <w:r w:rsidRPr="00E77E67">
        <w:rPr>
          <w:i/>
          <w:iCs/>
          <w:color w:val="7030A0"/>
        </w:rPr>
        <w:t>Kiến thức về từ vựng - từ cùng trường nghĩa</w:t>
      </w:r>
    </w:p>
    <w:p w14:paraId="55BED771"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rPr>
          <w:b/>
          <w:bCs/>
        </w:rPr>
        <w:t>Phân tích:</w:t>
      </w:r>
      <w:r>
        <w:t xml:space="preserve"> </w:t>
      </w:r>
    </w:p>
    <w:p w14:paraId="155BDBCD" w14:textId="77777777" w:rsidR="001A27C1" w:rsidRPr="00E77E67" w:rsidRDefault="00000000">
      <w:pPr>
        <w:spacing w:line="360" w:lineRule="auto"/>
        <w:rPr>
          <w:i/>
          <w:iCs/>
          <w:color w:val="C00000"/>
        </w:rPr>
      </w:pPr>
      <w:r>
        <w:rPr>
          <w:b/>
          <w:bCs/>
        </w:rPr>
        <w:t>A.</w:t>
      </w:r>
      <w:r>
        <w:t xml:space="preserve"> benefits: </w:t>
      </w:r>
      <w:r w:rsidRPr="00E77E67">
        <w:rPr>
          <w:i/>
          <w:iCs/>
          <w:color w:val="C00000"/>
        </w:rPr>
        <w:t>Lợi ích, rất phù hợp khi nói về các giải pháp năng lượng xanh.</w:t>
      </w:r>
    </w:p>
    <w:p w14:paraId="000C0179" w14:textId="77777777" w:rsidR="001A27C1" w:rsidRPr="00E77E67" w:rsidRDefault="00000000">
      <w:pPr>
        <w:spacing w:line="360" w:lineRule="auto"/>
        <w:rPr>
          <w:i/>
          <w:iCs/>
          <w:color w:val="C00000"/>
        </w:rPr>
      </w:pPr>
      <w:r>
        <w:rPr>
          <w:b/>
          <w:bCs/>
        </w:rPr>
        <w:t>B.</w:t>
      </w:r>
      <w:r>
        <w:t xml:space="preserve"> gains: </w:t>
      </w:r>
      <w:r w:rsidRPr="00E77E67">
        <w:rPr>
          <w:i/>
          <w:iCs/>
          <w:color w:val="C00000"/>
        </w:rPr>
        <w:t>Thành quả, nhưng không phổ biến như "benefits" trong ngữ cảnh này.</w:t>
      </w:r>
    </w:p>
    <w:p w14:paraId="67A122B2" w14:textId="77777777" w:rsidR="001A27C1" w:rsidRPr="00E77E67" w:rsidRDefault="00000000">
      <w:pPr>
        <w:spacing w:line="360" w:lineRule="auto"/>
        <w:rPr>
          <w:i/>
          <w:iCs/>
          <w:color w:val="C00000"/>
        </w:rPr>
      </w:pPr>
      <w:r>
        <w:rPr>
          <w:b/>
          <w:bCs/>
        </w:rPr>
        <w:t>C.</w:t>
      </w:r>
      <w:r>
        <w:t xml:space="preserve"> values: </w:t>
      </w:r>
      <w:r w:rsidRPr="00E77E67">
        <w:rPr>
          <w:i/>
          <w:iCs/>
          <w:color w:val="C00000"/>
        </w:rPr>
        <w:t>Giá trị, nhưng không đúng với ý nghĩa về năng lượng xanh.</w:t>
      </w:r>
    </w:p>
    <w:p w14:paraId="2BBCF928" w14:textId="77777777" w:rsidR="001A27C1" w:rsidRPr="00E77E67" w:rsidRDefault="00000000">
      <w:pPr>
        <w:spacing w:line="360" w:lineRule="auto"/>
        <w:rPr>
          <w:i/>
          <w:iCs/>
          <w:color w:val="C00000"/>
        </w:rPr>
      </w:pPr>
      <w:r>
        <w:rPr>
          <w:b/>
          <w:bCs/>
        </w:rPr>
        <w:t>D.</w:t>
      </w:r>
      <w:r>
        <w:t xml:space="preserve"> assets: </w:t>
      </w:r>
      <w:r w:rsidRPr="00E77E67">
        <w:rPr>
          <w:i/>
          <w:iCs/>
          <w:color w:val="C00000"/>
        </w:rPr>
        <w:t>Tài sản, không phù hợp trong ngữ cảnh này.</w:t>
      </w:r>
    </w:p>
    <w:p w14:paraId="0BAF49A1" w14:textId="77777777" w:rsidR="001A27C1" w:rsidRPr="00E77E67" w:rsidRDefault="00000000">
      <w:pPr>
        <w:spacing w:line="360" w:lineRule="auto"/>
        <w:rPr>
          <w:b/>
          <w:bCs/>
          <w:color w:val="7030A0"/>
        </w:rPr>
      </w:pPr>
      <w:r w:rsidRPr="00E77E67">
        <w:rPr>
          <w:b/>
          <w:bCs/>
          <w:color w:val="7030A0"/>
        </w:rPr>
        <w:t>Đáp án A phù hợp</w:t>
      </w:r>
    </w:p>
    <w:p w14:paraId="5EA84DA6" w14:textId="77777777" w:rsidR="00E77E67" w:rsidRPr="00E77E67" w:rsidRDefault="00000000">
      <w:pPr>
        <w:spacing w:line="360" w:lineRule="auto"/>
        <w:rPr>
          <w:b/>
          <w:bCs/>
          <w:color w:val="C00000"/>
          <w:lang w:val="vi-VN"/>
        </w:rPr>
      </w:pPr>
      <w:r w:rsidRPr="00E77E67">
        <w:rPr>
          <w:b/>
          <w:bCs/>
          <w:color w:val="C00000"/>
        </w:rPr>
        <w:t xml:space="preserve">Tạm Dịch: </w:t>
      </w:r>
    </w:p>
    <w:p w14:paraId="79B7C0ED" w14:textId="77777777" w:rsidR="001A27C1" w:rsidRPr="00E77E67" w:rsidRDefault="00000000">
      <w:pPr>
        <w:spacing w:line="360" w:lineRule="auto"/>
        <w:rPr>
          <w:i/>
          <w:iCs/>
          <w:color w:val="C00000"/>
        </w:rPr>
      </w:pPr>
      <w:r>
        <w:t xml:space="preserve">Our mission is to educate members about the benefits of green energy solutions. </w:t>
      </w:r>
      <w:r w:rsidRPr="00E77E67">
        <w:rPr>
          <w:i/>
          <w:iCs/>
          <w:color w:val="C00000"/>
        </w:rPr>
        <w:t>(Sứ mệnh của chúng tôi là giáo dục các thành viên về lợi ích của các giải pháp năng lượng xanh.)</w:t>
      </w:r>
    </w:p>
    <w:p w14:paraId="19714C52" w14:textId="77777777" w:rsidR="001A27C1"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14:paraId="2A89A1F5" w14:textId="77777777" w:rsidR="001A27C1" w:rsidRDefault="00000000">
      <w:pPr>
        <w:spacing w:line="360" w:lineRule="auto"/>
        <w:rPr>
          <w:b/>
          <w:bCs/>
        </w:rPr>
      </w:pPr>
      <w:r>
        <w:rPr>
          <w:b/>
          <w:bCs/>
        </w:rPr>
        <w:t>Question 13:</w:t>
      </w:r>
    </w:p>
    <w:p w14:paraId="7D17085F" w14:textId="77777777" w:rsidR="001A27C1" w:rsidRDefault="004E23B6" w:rsidP="004E23B6">
      <w:pPr>
        <w:tabs>
          <w:tab w:val="left" w:pos="425"/>
        </w:tabs>
        <w:spacing w:line="360" w:lineRule="auto"/>
        <w:ind w:left="425" w:hanging="425"/>
      </w:pPr>
      <w:r>
        <w:rPr>
          <w:b/>
          <w:bCs/>
        </w:rPr>
        <w:t>a.</w:t>
      </w:r>
      <w:r>
        <w:rPr>
          <w:b/>
          <w:bCs/>
        </w:rPr>
        <w:tab/>
      </w:r>
      <w:r>
        <w:t>Jamie: Yeah, I saw the flyer! It’s focused on sustainable living, right?</w:t>
      </w:r>
    </w:p>
    <w:p w14:paraId="77A91294" w14:textId="77777777" w:rsidR="001A27C1" w:rsidRDefault="004E23B6" w:rsidP="004E23B6">
      <w:pPr>
        <w:tabs>
          <w:tab w:val="left" w:pos="425"/>
        </w:tabs>
        <w:spacing w:line="360" w:lineRule="auto"/>
        <w:ind w:left="425" w:hanging="425"/>
      </w:pPr>
      <w:r>
        <w:rPr>
          <w:b/>
          <w:bCs/>
        </w:rPr>
        <w:t>b.</w:t>
      </w:r>
      <w:r>
        <w:rPr>
          <w:b/>
          <w:bCs/>
        </w:rPr>
        <w:tab/>
      </w:r>
      <w:r>
        <w:t>Alex: Hey Jamie, have you heard about the community event this Saturday?</w:t>
      </w:r>
    </w:p>
    <w:p w14:paraId="2C3AB187" w14:textId="77777777" w:rsidR="001A27C1" w:rsidRDefault="004E23B6" w:rsidP="004E23B6">
      <w:pPr>
        <w:tabs>
          <w:tab w:val="left" w:pos="425"/>
        </w:tabs>
        <w:spacing w:line="360" w:lineRule="auto"/>
        <w:ind w:left="425" w:hanging="425"/>
      </w:pPr>
      <w:r>
        <w:rPr>
          <w:b/>
          <w:bCs/>
        </w:rPr>
        <w:t>c.</w:t>
      </w:r>
      <w:r>
        <w:rPr>
          <w:b/>
          <w:bCs/>
        </w:rPr>
        <w:tab/>
      </w:r>
      <w:r>
        <w:t>Alex: Exactly! They’re having workshops on recycling and reducing waste.</w:t>
      </w:r>
    </w:p>
    <w:p w14:paraId="62B941F6" w14:textId="77777777" w:rsidR="001A27C1" w:rsidRDefault="004E23B6" w:rsidP="004E23B6">
      <w:pPr>
        <w:spacing w:line="360" w:lineRule="auto"/>
      </w:pPr>
      <w:r>
        <w:rPr>
          <w:b/>
          <w:bCs/>
        </w:rPr>
        <w:t xml:space="preserve">A. </w:t>
      </w:r>
      <w:r>
        <w:t>c-a-b</w:t>
      </w:r>
      <w:r>
        <w:rPr>
          <w:b/>
          <w:bCs/>
        </w:rPr>
        <w:tab/>
      </w:r>
      <w:r>
        <w:rPr>
          <w:b/>
          <w:bCs/>
        </w:rPr>
        <w:tab/>
      </w:r>
      <w:r>
        <w:rPr>
          <w:b/>
          <w:bCs/>
        </w:rPr>
        <w:tab/>
      </w:r>
      <w:r>
        <w:rPr>
          <w:b/>
          <w:bCs/>
        </w:rPr>
        <w:tab/>
      </w:r>
      <w:r>
        <w:rPr>
          <w:b/>
          <w:bCs/>
        </w:rPr>
        <w:tab/>
        <w:t xml:space="preserve">B. </w:t>
      </w:r>
      <w:r>
        <w:t>a-b-c</w:t>
      </w:r>
      <w:r>
        <w:rPr>
          <w:b/>
          <w:bCs/>
        </w:rPr>
        <w:tab/>
      </w:r>
      <w:r>
        <w:rPr>
          <w:b/>
          <w:bCs/>
        </w:rPr>
        <w:tab/>
      </w:r>
      <w:r>
        <w:rPr>
          <w:b/>
          <w:bCs/>
        </w:rPr>
        <w:tab/>
      </w:r>
      <w:r>
        <w:rPr>
          <w:b/>
          <w:bCs/>
        </w:rPr>
        <w:tab/>
      </w:r>
      <w:r>
        <w:rPr>
          <w:b/>
          <w:bCs/>
        </w:rPr>
        <w:tab/>
        <w:t xml:space="preserve">C. </w:t>
      </w:r>
      <w:r>
        <w:t>a-c-b</w:t>
      </w:r>
      <w:r>
        <w:rPr>
          <w:b/>
          <w:bCs/>
        </w:rPr>
        <w:tab/>
      </w:r>
      <w:r>
        <w:rPr>
          <w:b/>
          <w:bCs/>
        </w:rPr>
        <w:tab/>
      </w:r>
      <w:r>
        <w:rPr>
          <w:b/>
          <w:bCs/>
        </w:rPr>
        <w:tab/>
      </w:r>
      <w:r>
        <w:rPr>
          <w:b/>
          <w:bCs/>
        </w:rPr>
        <w:tab/>
      </w:r>
      <w:r>
        <w:rPr>
          <w:b/>
          <w:bCs/>
        </w:rPr>
        <w:tab/>
      </w:r>
      <w:r>
        <w:rPr>
          <w:b/>
          <w:bCs/>
        </w:rPr>
        <w:tab/>
      </w:r>
      <w:r w:rsidRPr="004E23B6">
        <w:rPr>
          <w:b/>
          <w:bCs/>
          <w:highlight w:val="cyan"/>
          <w:u w:val="single"/>
        </w:rPr>
        <w:t>D.</w:t>
      </w:r>
      <w:r>
        <w:rPr>
          <w:b/>
          <w:bCs/>
          <w:highlight w:val="cyan"/>
        </w:rPr>
        <w:t xml:space="preserve"> b-a-c</w:t>
      </w:r>
    </w:p>
    <w:p w14:paraId="782463DD" w14:textId="77777777" w:rsidR="001A27C1" w:rsidRPr="004E23B6" w:rsidRDefault="00557781">
      <w:pPr>
        <w:spacing w:line="360" w:lineRule="auto"/>
        <w:rPr>
          <w:i/>
          <w:iCs/>
          <w:color w:val="7030A0"/>
        </w:rPr>
      </w:pPr>
      <w:r w:rsidRPr="00557781">
        <w:rPr>
          <w:b/>
          <w:bCs/>
          <w:color w:val="0070C0"/>
        </w:rPr>
        <w:t xml:space="preserve">Giải Thích: </w:t>
      </w:r>
      <w:r w:rsidRPr="004E23B6">
        <w:rPr>
          <w:i/>
          <w:iCs/>
          <w:color w:val="7030A0"/>
        </w:rPr>
        <w:t>Sắp xếp đoạn hội thoại</w:t>
      </w:r>
    </w:p>
    <w:p w14:paraId="27180BE6" w14:textId="77777777" w:rsidR="001A27C1" w:rsidRPr="004E23B6" w:rsidRDefault="004E23B6" w:rsidP="004E23B6">
      <w:pPr>
        <w:tabs>
          <w:tab w:val="left" w:pos="420"/>
        </w:tabs>
        <w:spacing w:line="360" w:lineRule="auto"/>
        <w:ind w:left="420" w:hanging="420"/>
        <w:rPr>
          <w:b/>
          <w:bCs/>
        </w:rPr>
      </w:pPr>
      <w:r w:rsidRPr="004E23B6">
        <w:rPr>
          <w:rFonts w:ascii="Wingdings" w:hAnsi="Wingdings"/>
          <w:bCs/>
        </w:rPr>
        <w:t></w:t>
      </w:r>
      <w:r w:rsidRPr="004E23B6">
        <w:rPr>
          <w:rFonts w:ascii="Wingdings" w:hAnsi="Wingdings"/>
          <w:bCs/>
        </w:rPr>
        <w:tab/>
      </w:r>
      <w:r w:rsidRPr="004E23B6">
        <w:rPr>
          <w:b/>
          <w:bCs/>
        </w:rPr>
        <w:t>Phân tích:</w:t>
      </w:r>
    </w:p>
    <w:p w14:paraId="608D3EB5" w14:textId="77777777" w:rsidR="001A27C1" w:rsidRDefault="00000000">
      <w:pPr>
        <w:spacing w:line="360" w:lineRule="auto"/>
      </w:pPr>
      <w:r>
        <w:rPr>
          <w:b/>
          <w:bCs/>
        </w:rPr>
        <w:t>b.</w:t>
      </w:r>
      <w:r>
        <w:t xml:space="preserve"> Alex: "Hey Jamie, have you heard about the community event this Saturday?"</w:t>
      </w:r>
    </w:p>
    <w:p w14:paraId="25ABA2E3" w14:textId="77777777" w:rsidR="001A27C1" w:rsidRPr="004E23B6" w:rsidRDefault="00000000">
      <w:pPr>
        <w:spacing w:line="360" w:lineRule="auto"/>
        <w:rPr>
          <w:i/>
          <w:iCs/>
          <w:color w:val="C00000"/>
        </w:rPr>
      </w:pPr>
      <w:r w:rsidRPr="004E23B6">
        <w:rPr>
          <w:i/>
          <w:iCs/>
          <w:color w:val="C00000"/>
        </w:rPr>
        <w:t>Giới thiệu: Câu này mở đầu cuộc trò chuyện, đặt ra chủ đề về sự kiện cộng đồng.</w:t>
      </w:r>
    </w:p>
    <w:p w14:paraId="44949EFA" w14:textId="77777777" w:rsidR="001A27C1" w:rsidRDefault="00000000">
      <w:pPr>
        <w:spacing w:line="360" w:lineRule="auto"/>
      </w:pPr>
      <w:r>
        <w:rPr>
          <w:b/>
          <w:bCs/>
        </w:rPr>
        <w:t>a.</w:t>
      </w:r>
      <w:r>
        <w:t xml:space="preserve"> Jamie: "Yeah, I saw the flyer! It’s focused on sustainable living, right?"</w:t>
      </w:r>
    </w:p>
    <w:p w14:paraId="14A3C5B9" w14:textId="77777777" w:rsidR="001A27C1" w:rsidRPr="004E23B6" w:rsidRDefault="00000000">
      <w:pPr>
        <w:spacing w:line="360" w:lineRule="auto"/>
        <w:rPr>
          <w:i/>
          <w:iCs/>
          <w:color w:val="C00000"/>
        </w:rPr>
      </w:pPr>
      <w:r w:rsidRPr="004E23B6">
        <w:rPr>
          <w:i/>
          <w:iCs/>
          <w:color w:val="C00000"/>
        </w:rPr>
        <w:t>Xác nhận và hỏi thêm: Jamie trả lời có, đồng thời hỏi về chủ đề của sự kiện, thể hiện sự quan tâm.</w:t>
      </w:r>
    </w:p>
    <w:p w14:paraId="69E50912" w14:textId="77777777" w:rsidR="001A27C1" w:rsidRDefault="00000000">
      <w:pPr>
        <w:spacing w:line="360" w:lineRule="auto"/>
      </w:pPr>
      <w:r>
        <w:rPr>
          <w:b/>
          <w:bCs/>
        </w:rPr>
        <w:t>c.</w:t>
      </w:r>
      <w:r>
        <w:t xml:space="preserve"> Alex: "Exactly! They’re having workshops on recycling and reducing waste."</w:t>
      </w:r>
    </w:p>
    <w:p w14:paraId="1299E097" w14:textId="77777777" w:rsidR="001A27C1" w:rsidRPr="004E23B6" w:rsidRDefault="00000000">
      <w:pPr>
        <w:spacing w:line="360" w:lineRule="auto"/>
        <w:rPr>
          <w:i/>
          <w:iCs/>
          <w:color w:val="C00000"/>
        </w:rPr>
      </w:pPr>
      <w:r w:rsidRPr="004E23B6">
        <w:rPr>
          <w:i/>
          <w:iCs/>
          <w:color w:val="C00000"/>
        </w:rPr>
        <w:t>Thông tin chi tiết: Alex cung cấp thông tin cụ thể về nội dung sự kiện.</w:t>
      </w:r>
    </w:p>
    <w:p w14:paraId="3449CDA8" w14:textId="77777777" w:rsidR="001A27C1" w:rsidRPr="004E23B6" w:rsidRDefault="00000000">
      <w:pPr>
        <w:spacing w:line="360" w:lineRule="auto"/>
        <w:rPr>
          <w:b/>
          <w:bCs/>
          <w:color w:val="7030A0"/>
        </w:rPr>
      </w:pPr>
      <w:r w:rsidRPr="004E23B6">
        <w:rPr>
          <w:b/>
          <w:bCs/>
          <w:color w:val="7030A0"/>
        </w:rPr>
        <w:t>Đáp án D phù hợp</w:t>
      </w:r>
    </w:p>
    <w:p w14:paraId="0E6386D8" w14:textId="77777777" w:rsidR="001A27C1" w:rsidRDefault="00000000">
      <w:pPr>
        <w:spacing w:line="360" w:lineRule="auto"/>
        <w:rPr>
          <w:b/>
          <w:bCs/>
        </w:rPr>
      </w:pPr>
      <w:r>
        <w:rPr>
          <w:b/>
          <w:bCs/>
        </w:rPr>
        <w:t>Question 14:</w:t>
      </w:r>
    </w:p>
    <w:p w14:paraId="1B38B3A9" w14:textId="77777777" w:rsidR="001A27C1" w:rsidRDefault="004E23B6" w:rsidP="004E23B6">
      <w:pPr>
        <w:tabs>
          <w:tab w:val="left" w:pos="425"/>
        </w:tabs>
        <w:spacing w:line="360" w:lineRule="auto"/>
        <w:ind w:left="425" w:hanging="425"/>
      </w:pPr>
      <w:r>
        <w:rPr>
          <w:b/>
          <w:bCs/>
        </w:rPr>
        <w:t>a.</w:t>
      </w:r>
      <w:r>
        <w:rPr>
          <w:b/>
          <w:bCs/>
        </w:rPr>
        <w:tab/>
      </w:r>
      <w:r>
        <w:t>Tom: I heard the Pine Valley trail is beautiful this time of year. Want to check it out?</w:t>
      </w:r>
    </w:p>
    <w:p w14:paraId="69510DCB" w14:textId="77777777" w:rsidR="001A27C1" w:rsidRDefault="004E23B6" w:rsidP="004E23B6">
      <w:pPr>
        <w:tabs>
          <w:tab w:val="left" w:pos="425"/>
        </w:tabs>
        <w:spacing w:line="360" w:lineRule="auto"/>
        <w:ind w:left="425" w:hanging="425"/>
      </w:pPr>
      <w:r>
        <w:rPr>
          <w:b/>
          <w:bCs/>
        </w:rPr>
        <w:t>b.</w:t>
      </w:r>
      <w:r>
        <w:rPr>
          <w:b/>
          <w:bCs/>
        </w:rPr>
        <w:tab/>
      </w:r>
      <w:r>
        <w:t>Mia: Hey Tom, do you have any plans for the weekend?</w:t>
      </w:r>
    </w:p>
    <w:p w14:paraId="658B15D0" w14:textId="77777777" w:rsidR="001A27C1" w:rsidRDefault="004E23B6" w:rsidP="004E23B6">
      <w:pPr>
        <w:tabs>
          <w:tab w:val="left" w:pos="425"/>
        </w:tabs>
        <w:spacing w:line="360" w:lineRule="auto"/>
        <w:ind w:left="425" w:hanging="425"/>
      </w:pPr>
      <w:r>
        <w:rPr>
          <w:b/>
          <w:bCs/>
        </w:rPr>
        <w:t>c.</w:t>
      </w:r>
      <w:r>
        <w:rPr>
          <w:b/>
          <w:bCs/>
        </w:rPr>
        <w:tab/>
      </w:r>
      <w:r>
        <w:t>Mia: Absolutely! What time do you want to leave?</w:t>
      </w:r>
    </w:p>
    <w:p w14:paraId="23D0AA13" w14:textId="77777777" w:rsidR="001A27C1" w:rsidRDefault="004E23B6" w:rsidP="004E23B6">
      <w:pPr>
        <w:tabs>
          <w:tab w:val="left" w:pos="425"/>
        </w:tabs>
        <w:spacing w:line="360" w:lineRule="auto"/>
        <w:ind w:left="425" w:hanging="425"/>
      </w:pPr>
      <w:r>
        <w:rPr>
          <w:b/>
          <w:bCs/>
        </w:rPr>
        <w:lastRenderedPageBreak/>
        <w:t>d.</w:t>
      </w:r>
      <w:r>
        <w:rPr>
          <w:b/>
          <w:bCs/>
        </w:rPr>
        <w:tab/>
      </w:r>
      <w:r>
        <w:t>Tom: Not yet! I was thinking about going hiking. What do you think?</w:t>
      </w:r>
    </w:p>
    <w:p w14:paraId="171968C1" w14:textId="77777777" w:rsidR="001A27C1" w:rsidRDefault="004E23B6" w:rsidP="004E23B6">
      <w:pPr>
        <w:tabs>
          <w:tab w:val="left" w:pos="425"/>
        </w:tabs>
        <w:spacing w:line="360" w:lineRule="auto"/>
        <w:ind w:left="425" w:hanging="425"/>
      </w:pPr>
      <w:r>
        <w:rPr>
          <w:b/>
          <w:bCs/>
        </w:rPr>
        <w:t>e.</w:t>
      </w:r>
      <w:r>
        <w:rPr>
          <w:b/>
          <w:bCs/>
        </w:rPr>
        <w:tab/>
      </w:r>
      <w:r>
        <w:t>Mia: That sounds fun! Do you have a specific trail in mind?</w:t>
      </w:r>
    </w:p>
    <w:p w14:paraId="44D48363" w14:textId="77777777" w:rsidR="001A27C1" w:rsidRDefault="004E23B6" w:rsidP="004E23B6">
      <w:pPr>
        <w:spacing w:line="360" w:lineRule="auto"/>
        <w:rPr>
          <w:b/>
          <w:bCs/>
        </w:rPr>
      </w:pPr>
      <w:r w:rsidRPr="004E23B6">
        <w:rPr>
          <w:b/>
          <w:bCs/>
          <w:highlight w:val="cyan"/>
          <w:u w:val="single"/>
        </w:rPr>
        <w:t>A.</w:t>
      </w:r>
      <w:r>
        <w:rPr>
          <w:b/>
          <w:bCs/>
          <w:highlight w:val="cyan"/>
        </w:rPr>
        <w:t xml:space="preserve"> b-d-e-a-c</w:t>
      </w:r>
      <w:r>
        <w:rPr>
          <w:b/>
          <w:bCs/>
        </w:rPr>
        <w:tab/>
      </w:r>
      <w:r>
        <w:rPr>
          <w:b/>
          <w:bCs/>
        </w:rPr>
        <w:tab/>
      </w:r>
      <w:r>
        <w:rPr>
          <w:b/>
          <w:bCs/>
        </w:rPr>
        <w:tab/>
      </w:r>
      <w:r>
        <w:rPr>
          <w:b/>
          <w:bCs/>
        </w:rPr>
        <w:tab/>
        <w:t xml:space="preserve">B. </w:t>
      </w:r>
      <w:r>
        <w:t>c-e-a-d-b</w:t>
      </w:r>
      <w:r>
        <w:rPr>
          <w:b/>
          <w:bCs/>
        </w:rPr>
        <w:tab/>
      </w:r>
      <w:r>
        <w:rPr>
          <w:b/>
          <w:bCs/>
        </w:rPr>
        <w:tab/>
      </w:r>
      <w:r>
        <w:rPr>
          <w:b/>
          <w:bCs/>
        </w:rPr>
        <w:tab/>
      </w:r>
      <w:r>
        <w:rPr>
          <w:b/>
          <w:bCs/>
        </w:rPr>
        <w:tab/>
        <w:t xml:space="preserve">C. </w:t>
      </w:r>
      <w:r>
        <w:t>e-d-b-a-c</w:t>
      </w:r>
      <w:r>
        <w:tab/>
      </w:r>
      <w:r>
        <w:rPr>
          <w:b/>
          <w:bCs/>
        </w:rPr>
        <w:tab/>
      </w:r>
      <w:r>
        <w:rPr>
          <w:b/>
          <w:bCs/>
        </w:rPr>
        <w:tab/>
      </w:r>
      <w:r>
        <w:rPr>
          <w:b/>
          <w:bCs/>
        </w:rPr>
        <w:tab/>
      </w:r>
      <w:r>
        <w:rPr>
          <w:b/>
          <w:bCs/>
        </w:rPr>
        <w:tab/>
        <w:t xml:space="preserve">D. </w:t>
      </w:r>
      <w:r>
        <w:t>b-c-e-a-d</w:t>
      </w:r>
    </w:p>
    <w:p w14:paraId="27C14D8D" w14:textId="77777777" w:rsidR="001A27C1" w:rsidRPr="004E23B6" w:rsidRDefault="00557781">
      <w:pPr>
        <w:spacing w:line="360" w:lineRule="auto"/>
        <w:rPr>
          <w:i/>
          <w:iCs/>
          <w:color w:val="7030A0"/>
        </w:rPr>
      </w:pPr>
      <w:r w:rsidRPr="00557781">
        <w:rPr>
          <w:b/>
          <w:bCs/>
          <w:color w:val="0070C0"/>
        </w:rPr>
        <w:t xml:space="preserve">Giải Thích: </w:t>
      </w:r>
      <w:r w:rsidRPr="004E23B6">
        <w:rPr>
          <w:i/>
          <w:iCs/>
          <w:color w:val="7030A0"/>
        </w:rPr>
        <w:t>Sắp xếp đoạn hội thoại</w:t>
      </w:r>
    </w:p>
    <w:p w14:paraId="3DC8D2DE"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5C4E74C6" w14:textId="77777777" w:rsidR="001A27C1" w:rsidRDefault="00000000">
      <w:pPr>
        <w:spacing w:line="360" w:lineRule="auto"/>
      </w:pPr>
      <w:r>
        <w:rPr>
          <w:b/>
          <w:bCs/>
        </w:rPr>
        <w:t xml:space="preserve">a. </w:t>
      </w:r>
      <w:r>
        <w:t>Tom: "I heard the Pine Valley trail is beautiful this time of year. Want to check it out?"</w:t>
      </w:r>
    </w:p>
    <w:p w14:paraId="48E2BFDF" w14:textId="77777777" w:rsidR="001A27C1" w:rsidRPr="004E23B6" w:rsidRDefault="00000000">
      <w:pPr>
        <w:spacing w:line="360" w:lineRule="auto"/>
        <w:rPr>
          <w:i/>
          <w:iCs/>
          <w:color w:val="C00000"/>
        </w:rPr>
      </w:pPr>
      <w:r w:rsidRPr="004E23B6">
        <w:rPr>
          <w:i/>
          <w:iCs/>
          <w:color w:val="C00000"/>
        </w:rPr>
        <w:t>Đề xuất cụ thể: Tom giới thiệu một địa điểm cụ thể để đi hiking.</w:t>
      </w:r>
    </w:p>
    <w:p w14:paraId="3DE7B616" w14:textId="77777777" w:rsidR="001A27C1" w:rsidRDefault="00000000">
      <w:pPr>
        <w:spacing w:line="360" w:lineRule="auto"/>
      </w:pPr>
      <w:r>
        <w:rPr>
          <w:b/>
          <w:bCs/>
        </w:rPr>
        <w:t xml:space="preserve">b. </w:t>
      </w:r>
      <w:r>
        <w:t>Mia: "Hey Tom, do you have any plans for the weekend?"</w:t>
      </w:r>
    </w:p>
    <w:p w14:paraId="7D414F4B" w14:textId="77777777" w:rsidR="001A27C1" w:rsidRPr="004E23B6" w:rsidRDefault="00000000">
      <w:pPr>
        <w:spacing w:line="360" w:lineRule="auto"/>
        <w:rPr>
          <w:i/>
          <w:iCs/>
          <w:color w:val="C00000"/>
        </w:rPr>
      </w:pPr>
      <w:r w:rsidRPr="004E23B6">
        <w:rPr>
          <w:i/>
          <w:iCs/>
          <w:color w:val="C00000"/>
        </w:rPr>
        <w:t>Mở đầu: Mia hỏi Tom về kế hoạch của anh ấy.</w:t>
      </w:r>
    </w:p>
    <w:p w14:paraId="4D8BE043" w14:textId="77777777" w:rsidR="001A27C1" w:rsidRDefault="00000000">
      <w:pPr>
        <w:spacing w:line="360" w:lineRule="auto"/>
      </w:pPr>
      <w:r>
        <w:rPr>
          <w:b/>
          <w:bCs/>
        </w:rPr>
        <w:t xml:space="preserve">c. </w:t>
      </w:r>
      <w:r>
        <w:t>Mia: "Absolutely! What time do you want to leave?"</w:t>
      </w:r>
    </w:p>
    <w:p w14:paraId="0A275976" w14:textId="77777777" w:rsidR="001A27C1" w:rsidRPr="004E23B6" w:rsidRDefault="00000000">
      <w:pPr>
        <w:spacing w:line="360" w:lineRule="auto"/>
        <w:rPr>
          <w:i/>
          <w:iCs/>
          <w:color w:val="C00000"/>
        </w:rPr>
      </w:pPr>
      <w:r w:rsidRPr="004E23B6">
        <w:rPr>
          <w:i/>
          <w:iCs/>
          <w:color w:val="C00000"/>
        </w:rPr>
        <w:t>Đồng ý: Mia đồng ý với ý tưởng đi hiking và hỏi giờ đi.</w:t>
      </w:r>
    </w:p>
    <w:p w14:paraId="229FC5A8" w14:textId="77777777" w:rsidR="001A27C1" w:rsidRDefault="00000000">
      <w:pPr>
        <w:spacing w:line="360" w:lineRule="auto"/>
      </w:pPr>
      <w:r>
        <w:rPr>
          <w:b/>
          <w:bCs/>
        </w:rPr>
        <w:t>d.</w:t>
      </w:r>
      <w:r>
        <w:t xml:space="preserve"> Tom: "Not yet! I was thinking about going hiking. What do you think?"</w:t>
      </w:r>
    </w:p>
    <w:p w14:paraId="666E83F0" w14:textId="77777777" w:rsidR="001A27C1" w:rsidRPr="00DB4E03" w:rsidRDefault="00000000">
      <w:pPr>
        <w:spacing w:line="360" w:lineRule="auto"/>
        <w:rPr>
          <w:i/>
          <w:iCs/>
          <w:color w:val="C00000"/>
        </w:rPr>
      </w:pPr>
      <w:r w:rsidRPr="00DB4E03">
        <w:rPr>
          <w:i/>
          <w:iCs/>
          <w:color w:val="C00000"/>
        </w:rPr>
        <w:t>Đề xuất ý tưởng: Tom chia sẻ rằng anh ấy đang nghĩ đến việc đi hiking.</w:t>
      </w:r>
    </w:p>
    <w:p w14:paraId="38C87A16" w14:textId="77777777" w:rsidR="001A27C1" w:rsidRDefault="00000000">
      <w:pPr>
        <w:spacing w:line="360" w:lineRule="auto"/>
      </w:pPr>
      <w:r>
        <w:rPr>
          <w:b/>
          <w:bCs/>
        </w:rPr>
        <w:t>e.</w:t>
      </w:r>
      <w:r>
        <w:t xml:space="preserve"> Mia: "That sounds fun! Do you have a specific trail in mind?"</w:t>
      </w:r>
    </w:p>
    <w:p w14:paraId="7E00670B" w14:textId="77777777" w:rsidR="001A27C1" w:rsidRPr="00DB4E03" w:rsidRDefault="00000000">
      <w:pPr>
        <w:spacing w:line="360" w:lineRule="auto"/>
        <w:rPr>
          <w:i/>
          <w:iCs/>
          <w:color w:val="C00000"/>
        </w:rPr>
      </w:pPr>
      <w:r w:rsidRPr="00DB4E03">
        <w:rPr>
          <w:i/>
          <w:iCs/>
          <w:color w:val="C00000"/>
        </w:rPr>
        <w:t>Hỏi thêm thông tin: Mia tỏ ra hào hứng và hỏi về địa điểm cụ thể.</w:t>
      </w:r>
    </w:p>
    <w:p w14:paraId="707E1504" w14:textId="77777777" w:rsidR="001A27C1" w:rsidRPr="00DB4E03" w:rsidRDefault="00000000">
      <w:pPr>
        <w:spacing w:line="360" w:lineRule="auto"/>
        <w:rPr>
          <w:b/>
          <w:bCs/>
          <w:color w:val="7030A0"/>
        </w:rPr>
      </w:pPr>
      <w:r w:rsidRPr="00DB4E03">
        <w:rPr>
          <w:b/>
          <w:bCs/>
          <w:color w:val="7030A0"/>
        </w:rPr>
        <w:t>Đáp án A phù hợp</w:t>
      </w:r>
    </w:p>
    <w:p w14:paraId="2FF93CC1" w14:textId="77777777" w:rsidR="001A27C1" w:rsidRDefault="00000000">
      <w:pPr>
        <w:spacing w:line="360" w:lineRule="auto"/>
        <w:rPr>
          <w:b/>
          <w:bCs/>
        </w:rPr>
      </w:pPr>
      <w:r>
        <w:rPr>
          <w:b/>
          <w:bCs/>
        </w:rPr>
        <w:t>Question 15:</w:t>
      </w:r>
    </w:p>
    <w:p w14:paraId="079C8D29" w14:textId="77777777" w:rsidR="001A27C1" w:rsidRDefault="00000000">
      <w:pPr>
        <w:spacing w:line="360" w:lineRule="auto"/>
      </w:pPr>
      <w:r>
        <w:t>Dear Sarah,</w:t>
      </w:r>
    </w:p>
    <w:p w14:paraId="1BE01798" w14:textId="77777777" w:rsidR="001A27C1" w:rsidRDefault="004E23B6" w:rsidP="004E23B6">
      <w:pPr>
        <w:tabs>
          <w:tab w:val="left" w:pos="425"/>
        </w:tabs>
        <w:spacing w:line="360" w:lineRule="auto"/>
        <w:ind w:left="425" w:hanging="425"/>
      </w:pPr>
      <w:r>
        <w:rPr>
          <w:b/>
          <w:bCs/>
        </w:rPr>
        <w:t>a.</w:t>
      </w:r>
      <w:r>
        <w:rPr>
          <w:b/>
          <w:bCs/>
        </w:rPr>
        <w:tab/>
      </w:r>
      <w:r>
        <w:t>It wouldn’t be the same without you there!</w:t>
      </w:r>
    </w:p>
    <w:p w14:paraId="7EF5D072" w14:textId="77777777" w:rsidR="001A27C1" w:rsidRDefault="004E23B6" w:rsidP="004E23B6">
      <w:pPr>
        <w:tabs>
          <w:tab w:val="left" w:pos="425"/>
        </w:tabs>
        <w:spacing w:line="360" w:lineRule="auto"/>
        <w:ind w:left="425" w:hanging="425"/>
      </w:pPr>
      <w:r>
        <w:rPr>
          <w:b/>
          <w:bCs/>
        </w:rPr>
        <w:t>b.</w:t>
      </w:r>
      <w:r>
        <w:rPr>
          <w:b/>
          <w:bCs/>
        </w:rPr>
        <w:tab/>
      </w:r>
      <w:r>
        <w:t>Please let me know if you can make it. I’d love for you to bring your famous chocolate cake; everyone always raves about it!</w:t>
      </w:r>
    </w:p>
    <w:p w14:paraId="374AA864" w14:textId="77777777" w:rsidR="001A27C1" w:rsidRDefault="004E23B6" w:rsidP="004E23B6">
      <w:pPr>
        <w:tabs>
          <w:tab w:val="left" w:pos="425"/>
        </w:tabs>
        <w:spacing w:line="360" w:lineRule="auto"/>
        <w:ind w:left="425" w:hanging="425"/>
      </w:pPr>
      <w:r>
        <w:rPr>
          <w:b/>
          <w:bCs/>
        </w:rPr>
        <w:t>c.</w:t>
      </w:r>
      <w:r>
        <w:rPr>
          <w:b/>
          <w:bCs/>
        </w:rPr>
        <w:tab/>
      </w:r>
      <w:r>
        <w:t>I hope this letter finds you well! I’m writing to tell you about my birthday party next Saturday. I can’t believe I’m turning 25!</w:t>
      </w:r>
    </w:p>
    <w:p w14:paraId="462ACB49" w14:textId="77777777" w:rsidR="001A27C1" w:rsidRDefault="004E23B6" w:rsidP="004E23B6">
      <w:pPr>
        <w:tabs>
          <w:tab w:val="left" w:pos="425"/>
        </w:tabs>
        <w:spacing w:line="360" w:lineRule="auto"/>
        <w:ind w:left="425" w:hanging="425"/>
      </w:pPr>
      <w:r>
        <w:rPr>
          <w:b/>
          <w:bCs/>
        </w:rPr>
        <w:t>d.</w:t>
      </w:r>
      <w:r>
        <w:rPr>
          <w:b/>
          <w:bCs/>
        </w:rPr>
        <w:tab/>
      </w:r>
      <w:r>
        <w:t xml:space="preserve">I’m planning to have a small gathering at my house, starting at 6 PM. We’ll have food, drinks, and some games. </w:t>
      </w:r>
    </w:p>
    <w:p w14:paraId="72C589E1" w14:textId="77777777" w:rsidR="001A27C1" w:rsidRDefault="004E23B6" w:rsidP="004E23B6">
      <w:pPr>
        <w:tabs>
          <w:tab w:val="left" w:pos="425"/>
        </w:tabs>
        <w:spacing w:line="360" w:lineRule="auto"/>
        <w:ind w:left="425" w:hanging="425"/>
      </w:pPr>
      <w:r>
        <w:rPr>
          <w:b/>
          <w:bCs/>
        </w:rPr>
        <w:t>e.</w:t>
      </w:r>
      <w:r>
        <w:rPr>
          <w:b/>
          <w:bCs/>
        </w:rPr>
        <w:tab/>
      </w:r>
      <w:r>
        <w:t>Looking forward to celebrating together!</w:t>
      </w:r>
    </w:p>
    <w:p w14:paraId="1F477F31" w14:textId="77777777" w:rsidR="001A27C1" w:rsidRDefault="00000000">
      <w:pPr>
        <w:spacing w:line="360" w:lineRule="auto"/>
      </w:pPr>
      <w:r>
        <w:t>Warm wishes,</w:t>
      </w:r>
    </w:p>
    <w:p w14:paraId="14E7376C" w14:textId="77777777" w:rsidR="001A27C1" w:rsidRDefault="00000000">
      <w:pPr>
        <w:spacing w:line="360" w:lineRule="auto"/>
      </w:pPr>
      <w:r>
        <w:t>LK</w:t>
      </w:r>
    </w:p>
    <w:p w14:paraId="0545DBB1" w14:textId="77777777" w:rsidR="001A27C1" w:rsidRDefault="004E23B6" w:rsidP="004E23B6">
      <w:pPr>
        <w:spacing w:line="360" w:lineRule="auto"/>
      </w:pPr>
      <w:r>
        <w:rPr>
          <w:b/>
          <w:bCs/>
        </w:rPr>
        <w:t xml:space="preserve">A. </w:t>
      </w:r>
      <w:r>
        <w:t>d-c-b-a-e</w:t>
      </w:r>
      <w:r>
        <w:tab/>
      </w:r>
      <w:r>
        <w:tab/>
      </w:r>
      <w:r>
        <w:tab/>
      </w:r>
      <w:r>
        <w:tab/>
      </w:r>
      <w:r>
        <w:tab/>
      </w:r>
      <w:r>
        <w:rPr>
          <w:b/>
          <w:bCs/>
        </w:rPr>
        <w:t xml:space="preserve">B. </w:t>
      </w:r>
      <w:r>
        <w:t>b-d-c-a-e</w:t>
      </w:r>
      <w:r>
        <w:tab/>
      </w:r>
      <w:r>
        <w:tab/>
      </w:r>
      <w:r>
        <w:tab/>
      </w:r>
      <w:r>
        <w:tab/>
      </w:r>
      <w:r w:rsidRPr="00DB4E03">
        <w:rPr>
          <w:b/>
          <w:bCs/>
          <w:highlight w:val="cyan"/>
          <w:u w:val="single"/>
        </w:rPr>
        <w:t>C.</w:t>
      </w:r>
      <w:r>
        <w:rPr>
          <w:b/>
          <w:bCs/>
          <w:highlight w:val="cyan"/>
        </w:rPr>
        <w:t xml:space="preserve"> c-d-a-b-e</w:t>
      </w:r>
      <w:r>
        <w:tab/>
      </w:r>
      <w:r>
        <w:tab/>
      </w:r>
      <w:r>
        <w:tab/>
      </w:r>
      <w:r>
        <w:tab/>
      </w:r>
      <w:r>
        <w:tab/>
      </w:r>
      <w:r>
        <w:rPr>
          <w:b/>
          <w:bCs/>
        </w:rPr>
        <w:t xml:space="preserve">D. </w:t>
      </w:r>
      <w:r>
        <w:t>a-e-c-d-b</w:t>
      </w:r>
    </w:p>
    <w:p w14:paraId="6409C447" w14:textId="77777777" w:rsidR="001A27C1" w:rsidRPr="00DB4E03" w:rsidRDefault="00557781">
      <w:pPr>
        <w:spacing w:line="360" w:lineRule="auto"/>
        <w:rPr>
          <w:i/>
          <w:iCs/>
          <w:color w:val="7030A0"/>
        </w:rPr>
      </w:pPr>
      <w:r w:rsidRPr="00557781">
        <w:rPr>
          <w:b/>
          <w:bCs/>
          <w:color w:val="0070C0"/>
        </w:rPr>
        <w:t xml:space="preserve">Giải Thích: </w:t>
      </w:r>
      <w:r w:rsidRPr="00DB4E03">
        <w:rPr>
          <w:i/>
          <w:iCs/>
          <w:color w:val="7030A0"/>
        </w:rPr>
        <w:t>Sắp xếp bức thư</w:t>
      </w:r>
    </w:p>
    <w:p w14:paraId="65BBD3B9"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rPr>
          <w:b/>
          <w:bCs/>
        </w:rPr>
        <w:t>Phân tích:</w:t>
      </w:r>
    </w:p>
    <w:p w14:paraId="71B64AAD" w14:textId="77777777" w:rsidR="001A27C1" w:rsidRDefault="00000000">
      <w:pPr>
        <w:spacing w:line="360" w:lineRule="auto"/>
      </w:pPr>
      <w:r>
        <w:rPr>
          <w:b/>
          <w:bCs/>
        </w:rPr>
        <w:t>c.</w:t>
      </w:r>
      <w:r>
        <w:t xml:space="preserve"> "I hope this letter finds you well! I’m writing to tell you about my birthday party next Saturday. I can’t believe I’m turning 25!"</w:t>
      </w:r>
    </w:p>
    <w:p w14:paraId="795BD351" w14:textId="77777777" w:rsidR="001A27C1" w:rsidRPr="00DB4E03" w:rsidRDefault="00000000">
      <w:pPr>
        <w:spacing w:line="360" w:lineRule="auto"/>
        <w:rPr>
          <w:i/>
          <w:iCs/>
          <w:color w:val="C00000"/>
        </w:rPr>
      </w:pPr>
      <w:r w:rsidRPr="00DB4E03">
        <w:rPr>
          <w:i/>
          <w:iCs/>
          <w:color w:val="C00000"/>
        </w:rPr>
        <w:t>Giới thiệu: Câu mở đầu thư, giới thiệu về bữa tiệc sinh nhật.</w:t>
      </w:r>
    </w:p>
    <w:p w14:paraId="52C6D006" w14:textId="77777777" w:rsidR="001A27C1" w:rsidRDefault="00000000">
      <w:pPr>
        <w:spacing w:line="360" w:lineRule="auto"/>
      </w:pPr>
      <w:r>
        <w:rPr>
          <w:b/>
          <w:bCs/>
        </w:rPr>
        <w:t>d.</w:t>
      </w:r>
      <w:r>
        <w:t xml:space="preserve"> "I’m planning to have a small gathering at my house, starting at 6 PM. We’ll have food, drinks, and some games."</w:t>
      </w:r>
    </w:p>
    <w:p w14:paraId="30274AED" w14:textId="77777777" w:rsidR="001A27C1" w:rsidRPr="00DB4E03" w:rsidRDefault="00000000">
      <w:pPr>
        <w:spacing w:line="360" w:lineRule="auto"/>
        <w:rPr>
          <w:i/>
          <w:iCs/>
          <w:color w:val="C00000"/>
        </w:rPr>
      </w:pPr>
      <w:r w:rsidRPr="00DB4E03">
        <w:rPr>
          <w:i/>
          <w:iCs/>
          <w:color w:val="C00000"/>
        </w:rPr>
        <w:t>Chi tiết: Cung cấp thông tin cụ thể về thời gian và địa điểm.</w:t>
      </w:r>
    </w:p>
    <w:p w14:paraId="6E722A48" w14:textId="77777777" w:rsidR="001A27C1" w:rsidRDefault="00000000">
      <w:pPr>
        <w:spacing w:line="360" w:lineRule="auto"/>
      </w:pPr>
      <w:r>
        <w:rPr>
          <w:b/>
          <w:bCs/>
        </w:rPr>
        <w:lastRenderedPageBreak/>
        <w:t>b.</w:t>
      </w:r>
      <w:r>
        <w:t xml:space="preserve"> "Please let me know if you can make it. I’d love for you to bring your famous chocolate cake; everyone always raves about it!"</w:t>
      </w:r>
    </w:p>
    <w:p w14:paraId="2CCCF13C" w14:textId="77777777" w:rsidR="001A27C1" w:rsidRPr="00DB4E03" w:rsidRDefault="00000000">
      <w:pPr>
        <w:spacing w:line="360" w:lineRule="auto"/>
        <w:rPr>
          <w:i/>
          <w:iCs/>
          <w:color w:val="C00000"/>
        </w:rPr>
      </w:pPr>
      <w:r w:rsidRPr="00DB4E03">
        <w:rPr>
          <w:i/>
          <w:iCs/>
          <w:color w:val="C00000"/>
        </w:rPr>
        <w:t>Mời tham gia: Đề nghị người nhận xác nhận và nhắc đến món ăn mà họ thích.</w:t>
      </w:r>
    </w:p>
    <w:p w14:paraId="4D4F65FC" w14:textId="77777777" w:rsidR="001A27C1" w:rsidRDefault="00000000">
      <w:pPr>
        <w:spacing w:line="360" w:lineRule="auto"/>
      </w:pPr>
      <w:r>
        <w:rPr>
          <w:b/>
          <w:bCs/>
        </w:rPr>
        <w:t>a.</w:t>
      </w:r>
      <w:r>
        <w:t xml:space="preserve"> "It wouldn’t be the same without you there!"</w:t>
      </w:r>
    </w:p>
    <w:p w14:paraId="7A08508E" w14:textId="77777777" w:rsidR="001A27C1" w:rsidRPr="00DB4E03" w:rsidRDefault="00000000">
      <w:pPr>
        <w:spacing w:line="360" w:lineRule="auto"/>
        <w:rPr>
          <w:i/>
          <w:iCs/>
          <w:color w:val="C00000"/>
        </w:rPr>
      </w:pPr>
      <w:r w:rsidRPr="00DB4E03">
        <w:rPr>
          <w:i/>
          <w:iCs/>
          <w:color w:val="C00000"/>
        </w:rPr>
        <w:t>Thể hiện tầm quan trọng: Nhấn mạnh rằng sự có mặt của người nhận là quan trọng.</w:t>
      </w:r>
    </w:p>
    <w:p w14:paraId="2C0759E3" w14:textId="77777777" w:rsidR="001A27C1" w:rsidRDefault="00000000">
      <w:pPr>
        <w:spacing w:line="360" w:lineRule="auto"/>
      </w:pPr>
      <w:r>
        <w:rPr>
          <w:b/>
          <w:bCs/>
        </w:rPr>
        <w:t>e. "</w:t>
      </w:r>
      <w:r>
        <w:t>Looking forward to celebrating together!"</w:t>
      </w:r>
    </w:p>
    <w:p w14:paraId="31102E82" w14:textId="77777777" w:rsidR="001A27C1" w:rsidRPr="00DB4E03" w:rsidRDefault="00000000">
      <w:pPr>
        <w:spacing w:line="360" w:lineRule="auto"/>
        <w:rPr>
          <w:i/>
          <w:iCs/>
          <w:color w:val="C00000"/>
        </w:rPr>
      </w:pPr>
      <w:r w:rsidRPr="00DB4E03">
        <w:rPr>
          <w:i/>
          <w:iCs/>
          <w:color w:val="C00000"/>
        </w:rPr>
        <w:t>Kết thúc: Thể hiện sự mong chờ cuộc gặp gỡ.</w:t>
      </w:r>
    </w:p>
    <w:p w14:paraId="54D51149" w14:textId="77777777" w:rsidR="001A27C1" w:rsidRPr="00DB4E03" w:rsidRDefault="00000000">
      <w:pPr>
        <w:spacing w:line="360" w:lineRule="auto"/>
        <w:rPr>
          <w:b/>
          <w:bCs/>
          <w:color w:val="7030A0"/>
        </w:rPr>
      </w:pPr>
      <w:r w:rsidRPr="00DB4E03">
        <w:rPr>
          <w:b/>
          <w:bCs/>
          <w:color w:val="7030A0"/>
        </w:rPr>
        <w:t>Đáp án C phù hợp</w:t>
      </w:r>
    </w:p>
    <w:p w14:paraId="0D04F21E" w14:textId="77777777" w:rsidR="001A27C1" w:rsidRDefault="00000000">
      <w:pPr>
        <w:spacing w:line="360" w:lineRule="auto"/>
        <w:rPr>
          <w:b/>
          <w:bCs/>
        </w:rPr>
      </w:pPr>
      <w:r>
        <w:rPr>
          <w:b/>
          <w:bCs/>
        </w:rPr>
        <w:t>Question 16:</w:t>
      </w:r>
    </w:p>
    <w:p w14:paraId="11C91F26" w14:textId="77777777" w:rsidR="001A27C1" w:rsidRDefault="004E23B6" w:rsidP="004E23B6">
      <w:pPr>
        <w:tabs>
          <w:tab w:val="left" w:pos="425"/>
        </w:tabs>
        <w:spacing w:line="360" w:lineRule="auto"/>
        <w:ind w:left="425" w:hanging="425"/>
      </w:pPr>
      <w:r>
        <w:rPr>
          <w:b/>
          <w:bCs/>
        </w:rPr>
        <w:t>a.</w:t>
      </w:r>
      <w:r>
        <w:rPr>
          <w:b/>
          <w:bCs/>
        </w:rPr>
        <w:tab/>
      </w:r>
      <w:r>
        <w:t xml:space="preserve">Whether it’s a simple chat over coffee or an adventure in a new city, the moments we share with friends create lasting memories that enrich our lives. </w:t>
      </w:r>
    </w:p>
    <w:p w14:paraId="6BBCBBC2" w14:textId="77777777" w:rsidR="001A27C1" w:rsidRDefault="004E23B6" w:rsidP="004E23B6">
      <w:pPr>
        <w:tabs>
          <w:tab w:val="left" w:pos="425"/>
        </w:tabs>
        <w:spacing w:line="360" w:lineRule="auto"/>
        <w:ind w:left="425" w:hanging="425"/>
      </w:pPr>
      <w:r>
        <w:rPr>
          <w:b/>
          <w:bCs/>
        </w:rPr>
        <w:t>b.</w:t>
      </w:r>
      <w:r>
        <w:rPr>
          <w:b/>
          <w:bCs/>
        </w:rPr>
        <w:tab/>
      </w:r>
      <w:r>
        <w:t xml:space="preserve">It provides us with support, joy, and companionship through both good times and bad. </w:t>
      </w:r>
    </w:p>
    <w:p w14:paraId="427C0234" w14:textId="77777777" w:rsidR="001A27C1" w:rsidRDefault="004E23B6" w:rsidP="004E23B6">
      <w:pPr>
        <w:tabs>
          <w:tab w:val="left" w:pos="425"/>
        </w:tabs>
        <w:spacing w:line="360" w:lineRule="auto"/>
        <w:ind w:left="425" w:hanging="425"/>
      </w:pPr>
      <w:r>
        <w:rPr>
          <w:b/>
          <w:bCs/>
        </w:rPr>
        <w:t>c.</w:t>
      </w:r>
      <w:r>
        <w:rPr>
          <w:b/>
          <w:bCs/>
        </w:rPr>
        <w:tab/>
      </w:r>
      <w:r>
        <w:t xml:space="preserve">True friends listen without judgment, share laughter, and offer comfort when we need it most. They inspire us to be better and encourage us to pursue our dreams. </w:t>
      </w:r>
    </w:p>
    <w:p w14:paraId="2A6D6121" w14:textId="77777777" w:rsidR="001A27C1" w:rsidRDefault="004E23B6" w:rsidP="004E23B6">
      <w:pPr>
        <w:tabs>
          <w:tab w:val="left" w:pos="425"/>
        </w:tabs>
        <w:spacing w:line="360" w:lineRule="auto"/>
        <w:ind w:left="425" w:hanging="425"/>
      </w:pPr>
      <w:r>
        <w:rPr>
          <w:b/>
          <w:bCs/>
        </w:rPr>
        <w:t>d.</w:t>
      </w:r>
      <w:r>
        <w:rPr>
          <w:b/>
          <w:bCs/>
        </w:rPr>
        <w:tab/>
      </w:r>
      <w:r>
        <w:t>In a world that can sometimes feel overwhelming, having a loyal friend by our side makes all the difference.</w:t>
      </w:r>
    </w:p>
    <w:p w14:paraId="4133F978" w14:textId="77777777" w:rsidR="001A27C1" w:rsidRDefault="004E23B6" w:rsidP="004E23B6">
      <w:pPr>
        <w:tabs>
          <w:tab w:val="left" w:pos="425"/>
        </w:tabs>
        <w:spacing w:line="360" w:lineRule="auto"/>
        <w:ind w:left="425" w:hanging="425"/>
      </w:pPr>
      <w:r>
        <w:rPr>
          <w:b/>
          <w:bCs/>
        </w:rPr>
        <w:t>e.</w:t>
      </w:r>
      <w:r>
        <w:rPr>
          <w:b/>
          <w:bCs/>
        </w:rPr>
        <w:tab/>
      </w:r>
      <w:r>
        <w:t xml:space="preserve">Friendship is one of the most valuable treasures in life. </w:t>
      </w:r>
    </w:p>
    <w:p w14:paraId="01F63934" w14:textId="77777777" w:rsidR="001A27C1" w:rsidRDefault="004E23B6" w:rsidP="004E23B6">
      <w:pPr>
        <w:spacing w:line="360" w:lineRule="auto"/>
        <w:rPr>
          <w:b/>
          <w:bCs/>
        </w:rPr>
      </w:pPr>
      <w:r>
        <w:rPr>
          <w:b/>
          <w:bCs/>
        </w:rPr>
        <w:t xml:space="preserve">A. </w:t>
      </w:r>
      <w:r>
        <w:t>b-c-a-e-d</w:t>
      </w:r>
      <w:r>
        <w:rPr>
          <w:b/>
          <w:bCs/>
        </w:rPr>
        <w:tab/>
      </w:r>
      <w:r>
        <w:rPr>
          <w:b/>
          <w:bCs/>
        </w:rPr>
        <w:tab/>
      </w:r>
      <w:r>
        <w:rPr>
          <w:b/>
          <w:bCs/>
        </w:rPr>
        <w:tab/>
      </w:r>
      <w:r>
        <w:rPr>
          <w:b/>
          <w:bCs/>
        </w:rPr>
        <w:tab/>
      </w:r>
      <w:r>
        <w:rPr>
          <w:b/>
          <w:bCs/>
        </w:rPr>
        <w:tab/>
      </w:r>
      <w:r w:rsidRPr="00DB4E03">
        <w:rPr>
          <w:b/>
          <w:bCs/>
          <w:highlight w:val="cyan"/>
          <w:u w:val="single"/>
        </w:rPr>
        <w:t>B.</w:t>
      </w:r>
      <w:r>
        <w:rPr>
          <w:b/>
          <w:bCs/>
          <w:highlight w:val="cyan"/>
        </w:rPr>
        <w:t xml:space="preserve"> e-b-c-a-d</w:t>
      </w:r>
      <w:r>
        <w:rPr>
          <w:b/>
          <w:bCs/>
        </w:rPr>
        <w:tab/>
      </w:r>
      <w:r>
        <w:rPr>
          <w:b/>
          <w:bCs/>
        </w:rPr>
        <w:tab/>
      </w:r>
      <w:r>
        <w:rPr>
          <w:b/>
          <w:bCs/>
        </w:rPr>
        <w:tab/>
      </w:r>
      <w:r>
        <w:rPr>
          <w:b/>
          <w:bCs/>
        </w:rPr>
        <w:tab/>
        <w:t xml:space="preserve">C. </w:t>
      </w:r>
      <w:r>
        <w:t>a-e-c-b-d</w:t>
      </w:r>
      <w:r>
        <w:rPr>
          <w:b/>
          <w:bCs/>
        </w:rPr>
        <w:tab/>
      </w:r>
      <w:r>
        <w:rPr>
          <w:b/>
          <w:bCs/>
        </w:rPr>
        <w:tab/>
      </w:r>
      <w:r>
        <w:rPr>
          <w:b/>
          <w:bCs/>
        </w:rPr>
        <w:tab/>
      </w:r>
      <w:r>
        <w:rPr>
          <w:b/>
          <w:bCs/>
        </w:rPr>
        <w:tab/>
      </w:r>
      <w:r>
        <w:rPr>
          <w:b/>
          <w:bCs/>
        </w:rPr>
        <w:tab/>
        <w:t xml:space="preserve">D. </w:t>
      </w:r>
      <w:r>
        <w:t>b-a-c-e-d</w:t>
      </w:r>
    </w:p>
    <w:p w14:paraId="5DFD33BD" w14:textId="77777777" w:rsidR="001A27C1" w:rsidRPr="00DB4E03" w:rsidRDefault="00000000">
      <w:pPr>
        <w:spacing w:line="360" w:lineRule="auto"/>
        <w:rPr>
          <w:i/>
          <w:iCs/>
          <w:color w:val="7030A0"/>
        </w:rPr>
      </w:pPr>
      <w:r w:rsidRPr="00DB4E03">
        <w:rPr>
          <w:b/>
          <w:bCs/>
          <w:color w:val="0070C0"/>
        </w:rPr>
        <w:t>Giải Thích:</w:t>
      </w:r>
      <w:r w:rsidRPr="00DB4E03">
        <w:rPr>
          <w:color w:val="0070C0"/>
        </w:rPr>
        <w:t xml:space="preserve"> </w:t>
      </w:r>
      <w:r w:rsidRPr="00DB4E03">
        <w:rPr>
          <w:i/>
          <w:iCs/>
          <w:color w:val="7030A0"/>
        </w:rPr>
        <w:t>Sắp xếp đoạn văn</w:t>
      </w:r>
    </w:p>
    <w:p w14:paraId="55B6CE2D" w14:textId="77777777" w:rsidR="001A27C1" w:rsidRPr="00DB4E03" w:rsidRDefault="004E23B6" w:rsidP="004E23B6">
      <w:pPr>
        <w:tabs>
          <w:tab w:val="left" w:pos="420"/>
        </w:tabs>
        <w:spacing w:line="360" w:lineRule="auto"/>
        <w:ind w:left="420" w:hanging="420"/>
        <w:rPr>
          <w:b/>
          <w:bCs/>
        </w:rPr>
      </w:pPr>
      <w:r>
        <w:rPr>
          <w:rFonts w:ascii="Wingdings" w:hAnsi="Wingdings"/>
        </w:rPr>
        <w:t></w:t>
      </w:r>
      <w:r>
        <w:rPr>
          <w:rFonts w:ascii="Wingdings" w:hAnsi="Wingdings"/>
        </w:rPr>
        <w:tab/>
      </w:r>
      <w:r w:rsidRPr="00DB4E03">
        <w:rPr>
          <w:b/>
          <w:bCs/>
        </w:rPr>
        <w:t>Phân tích:</w:t>
      </w:r>
    </w:p>
    <w:p w14:paraId="61107022" w14:textId="77777777" w:rsidR="001A27C1" w:rsidRDefault="00000000">
      <w:pPr>
        <w:spacing w:line="360" w:lineRule="auto"/>
      </w:pPr>
      <w:r>
        <w:rPr>
          <w:b/>
          <w:bCs/>
        </w:rPr>
        <w:t>e.</w:t>
      </w:r>
      <w:r>
        <w:t xml:space="preserve"> "Friendship is one of the most valuable treasures in life."</w:t>
      </w:r>
    </w:p>
    <w:p w14:paraId="4EAAB5BF" w14:textId="77777777" w:rsidR="001A27C1" w:rsidRPr="00DB4E03" w:rsidRDefault="00000000">
      <w:pPr>
        <w:spacing w:line="360" w:lineRule="auto"/>
        <w:rPr>
          <w:i/>
          <w:iCs/>
          <w:color w:val="C00000"/>
        </w:rPr>
      </w:pPr>
      <w:r w:rsidRPr="00DB4E03">
        <w:rPr>
          <w:i/>
          <w:iCs/>
          <w:color w:val="C00000"/>
        </w:rPr>
        <w:t>Khẳng định: Mở đầu với tầm quan trọng của tình bạn.</w:t>
      </w:r>
    </w:p>
    <w:p w14:paraId="060B41B9" w14:textId="77777777" w:rsidR="001A27C1" w:rsidRDefault="00000000">
      <w:pPr>
        <w:spacing w:line="360" w:lineRule="auto"/>
      </w:pPr>
      <w:r>
        <w:rPr>
          <w:b/>
          <w:bCs/>
        </w:rPr>
        <w:t>b.</w:t>
      </w:r>
      <w:r>
        <w:t xml:space="preserve"> "It provides us with support, joy, and companionship through both good times and bad."</w:t>
      </w:r>
    </w:p>
    <w:p w14:paraId="78E507CE" w14:textId="77777777" w:rsidR="001A27C1" w:rsidRPr="00DB4E03" w:rsidRDefault="00000000">
      <w:pPr>
        <w:spacing w:line="360" w:lineRule="auto"/>
        <w:rPr>
          <w:i/>
          <w:iCs/>
          <w:color w:val="C00000"/>
        </w:rPr>
      </w:pPr>
      <w:r w:rsidRPr="00DB4E03">
        <w:rPr>
          <w:i/>
          <w:iCs/>
          <w:color w:val="C00000"/>
        </w:rPr>
        <w:t>Lợi ích: Nêu rõ lợi ích của tình bạn.</w:t>
      </w:r>
    </w:p>
    <w:p w14:paraId="0569737C" w14:textId="77777777" w:rsidR="001A27C1" w:rsidRDefault="00000000">
      <w:pPr>
        <w:spacing w:line="360" w:lineRule="auto"/>
      </w:pPr>
      <w:r>
        <w:rPr>
          <w:b/>
          <w:bCs/>
        </w:rPr>
        <w:t>c.</w:t>
      </w:r>
      <w:r>
        <w:t xml:space="preserve"> "True friends listen without judgment, share laughter, and offer comfort when we need it most."</w:t>
      </w:r>
    </w:p>
    <w:p w14:paraId="39800316" w14:textId="77777777" w:rsidR="001A27C1" w:rsidRPr="00DB4E03" w:rsidRDefault="00000000">
      <w:pPr>
        <w:spacing w:line="360" w:lineRule="auto"/>
        <w:rPr>
          <w:i/>
          <w:iCs/>
          <w:color w:val="C00000"/>
        </w:rPr>
      </w:pPr>
      <w:r w:rsidRPr="00DB4E03">
        <w:rPr>
          <w:i/>
          <w:iCs/>
          <w:color w:val="C00000"/>
        </w:rPr>
        <w:t>Đặc điểm: Miêu tả những phẩm chất của một người bạn tốt.</w:t>
      </w:r>
    </w:p>
    <w:p w14:paraId="7F032ED1" w14:textId="77777777" w:rsidR="001A27C1" w:rsidRDefault="00000000">
      <w:pPr>
        <w:spacing w:line="360" w:lineRule="auto"/>
      </w:pPr>
      <w:r>
        <w:rPr>
          <w:b/>
          <w:bCs/>
        </w:rPr>
        <w:t>a.</w:t>
      </w:r>
      <w:r>
        <w:t xml:space="preserve"> "Whether it’s a simple chat over coffee or an adventure in a new city, the moments we share with friends create lasting memories that enrich our lives."</w:t>
      </w:r>
    </w:p>
    <w:p w14:paraId="3828013C" w14:textId="77777777" w:rsidR="001A27C1" w:rsidRPr="00DB4E03" w:rsidRDefault="00000000">
      <w:pPr>
        <w:spacing w:line="360" w:lineRule="auto"/>
        <w:rPr>
          <w:i/>
          <w:iCs/>
          <w:color w:val="C00000"/>
        </w:rPr>
      </w:pPr>
      <w:r w:rsidRPr="00DB4E03">
        <w:rPr>
          <w:i/>
          <w:iCs/>
          <w:color w:val="C00000"/>
        </w:rPr>
        <w:t>Kỷ niệm: Nói về những kỷ niệm đẹp khi có bạn bè.</w:t>
      </w:r>
    </w:p>
    <w:p w14:paraId="71C437A1" w14:textId="77777777" w:rsidR="001A27C1" w:rsidRDefault="00000000">
      <w:pPr>
        <w:spacing w:line="360" w:lineRule="auto"/>
      </w:pPr>
      <w:r>
        <w:rPr>
          <w:b/>
          <w:bCs/>
        </w:rPr>
        <w:t>d.</w:t>
      </w:r>
      <w:r>
        <w:t xml:space="preserve"> "In a world that can sometimes feel overwhelming, having a loyal friend by our side makes all the difference."</w:t>
      </w:r>
    </w:p>
    <w:p w14:paraId="0F971DB8" w14:textId="77777777" w:rsidR="001A27C1" w:rsidRPr="00DB4E03" w:rsidRDefault="00000000">
      <w:pPr>
        <w:spacing w:line="360" w:lineRule="auto"/>
        <w:rPr>
          <w:i/>
          <w:iCs/>
          <w:color w:val="C00000"/>
        </w:rPr>
      </w:pPr>
      <w:r w:rsidRPr="00DB4E03">
        <w:rPr>
          <w:i/>
          <w:iCs/>
          <w:color w:val="C00000"/>
        </w:rPr>
        <w:t>Tầm quan trọng: Kết thúc với sự khẳng định về tầm quan trọng của tình bạn..</w:t>
      </w:r>
    </w:p>
    <w:p w14:paraId="335BC3A2" w14:textId="77777777" w:rsidR="001A27C1" w:rsidRPr="00DB4E03" w:rsidRDefault="00000000">
      <w:pPr>
        <w:spacing w:line="360" w:lineRule="auto"/>
        <w:rPr>
          <w:b/>
          <w:bCs/>
        </w:rPr>
      </w:pPr>
      <w:r w:rsidRPr="00DB4E03">
        <w:rPr>
          <w:b/>
          <w:bCs/>
          <w:color w:val="7030A0"/>
        </w:rPr>
        <w:t>Đáp án B phù hợp</w:t>
      </w:r>
      <w:r w:rsidRPr="00DB4E03">
        <w:rPr>
          <w:b/>
          <w:bCs/>
        </w:rPr>
        <w:tab/>
      </w:r>
    </w:p>
    <w:p w14:paraId="626CE2A2" w14:textId="77777777" w:rsidR="001A27C1" w:rsidRDefault="00000000">
      <w:pPr>
        <w:spacing w:line="360" w:lineRule="auto"/>
        <w:rPr>
          <w:b/>
          <w:bCs/>
        </w:rPr>
      </w:pPr>
      <w:r>
        <w:rPr>
          <w:b/>
          <w:bCs/>
        </w:rPr>
        <w:t>Question 17:</w:t>
      </w:r>
    </w:p>
    <w:p w14:paraId="063F5751" w14:textId="77777777" w:rsidR="001A27C1" w:rsidRDefault="004E23B6" w:rsidP="004E23B6">
      <w:pPr>
        <w:tabs>
          <w:tab w:val="left" w:pos="425"/>
        </w:tabs>
        <w:spacing w:line="360" w:lineRule="auto"/>
        <w:ind w:left="425" w:hanging="425"/>
      </w:pPr>
      <w:r>
        <w:rPr>
          <w:b/>
          <w:bCs/>
        </w:rPr>
        <w:t>a.</w:t>
      </w:r>
      <w:r>
        <w:rPr>
          <w:b/>
          <w:bCs/>
        </w:rPr>
        <w:tab/>
      </w:r>
      <w:r>
        <w:t xml:space="preserve">However, it also presents challenges, such as the need for digital literacy and the importance of maintaining privacy. </w:t>
      </w:r>
    </w:p>
    <w:p w14:paraId="47057892" w14:textId="77777777" w:rsidR="001A27C1" w:rsidRDefault="004E23B6" w:rsidP="004E23B6">
      <w:pPr>
        <w:tabs>
          <w:tab w:val="left" w:pos="425"/>
        </w:tabs>
        <w:spacing w:line="360" w:lineRule="auto"/>
        <w:ind w:left="425" w:hanging="425"/>
      </w:pPr>
      <w:r>
        <w:rPr>
          <w:b/>
          <w:bCs/>
        </w:rPr>
        <w:lastRenderedPageBreak/>
        <w:t>b.</w:t>
      </w:r>
      <w:r>
        <w:rPr>
          <w:b/>
          <w:bCs/>
        </w:rPr>
        <w:tab/>
      </w:r>
      <w:r>
        <w:t xml:space="preserve">It has made information more accessible than ever, enabling us to learn and share knowledge across the globe in an instant. </w:t>
      </w:r>
    </w:p>
    <w:p w14:paraId="37EF5115" w14:textId="77777777" w:rsidR="001A27C1" w:rsidRDefault="004E23B6" w:rsidP="004E23B6">
      <w:pPr>
        <w:tabs>
          <w:tab w:val="left" w:pos="425"/>
        </w:tabs>
        <w:spacing w:line="360" w:lineRule="auto"/>
        <w:ind w:left="425" w:hanging="425"/>
      </w:pPr>
      <w:r>
        <w:rPr>
          <w:b/>
          <w:bCs/>
        </w:rPr>
        <w:t>c.</w:t>
      </w:r>
      <w:r>
        <w:rPr>
          <w:b/>
          <w:bCs/>
        </w:rPr>
        <w:tab/>
      </w:r>
      <w:r>
        <w:t>As we navigate this rapidly evolving landscape, finding a balance between embracing innovation and fostering genuine human connections becomes essential.</w:t>
      </w:r>
    </w:p>
    <w:p w14:paraId="73065683" w14:textId="77777777" w:rsidR="001A27C1" w:rsidRDefault="004E23B6" w:rsidP="004E23B6">
      <w:pPr>
        <w:tabs>
          <w:tab w:val="left" w:pos="425"/>
        </w:tabs>
        <w:spacing w:line="360" w:lineRule="auto"/>
        <w:ind w:left="425" w:hanging="425"/>
      </w:pPr>
      <w:r>
        <w:rPr>
          <w:b/>
          <w:bCs/>
        </w:rPr>
        <w:t>d.</w:t>
      </w:r>
      <w:r>
        <w:rPr>
          <w:b/>
          <w:bCs/>
        </w:rPr>
        <w:tab/>
      </w:r>
      <w:r>
        <w:t xml:space="preserve">Technology has transformed the way we live, work, and connect with one another. </w:t>
      </w:r>
    </w:p>
    <w:p w14:paraId="5531CF28" w14:textId="77777777" w:rsidR="001A27C1" w:rsidRDefault="004E23B6" w:rsidP="004E23B6">
      <w:pPr>
        <w:tabs>
          <w:tab w:val="left" w:pos="425"/>
        </w:tabs>
        <w:spacing w:line="360" w:lineRule="auto"/>
        <w:ind w:left="425" w:hanging="425"/>
      </w:pPr>
      <w:r>
        <w:rPr>
          <w:b/>
          <w:bCs/>
        </w:rPr>
        <w:t>e.</w:t>
      </w:r>
      <w:r>
        <w:rPr>
          <w:b/>
          <w:bCs/>
        </w:rPr>
        <w:tab/>
      </w:r>
      <w:r>
        <w:t xml:space="preserve">From smartphones that keep us connected to advanced medical devices that save lives, technology enhances our daily experiences. </w:t>
      </w:r>
    </w:p>
    <w:p w14:paraId="72E51D33" w14:textId="77777777" w:rsidR="001A27C1" w:rsidRDefault="004E23B6" w:rsidP="004E23B6">
      <w:pPr>
        <w:spacing w:line="360" w:lineRule="auto"/>
        <w:rPr>
          <w:b/>
          <w:bCs/>
        </w:rPr>
      </w:pPr>
      <w:r>
        <w:rPr>
          <w:b/>
          <w:bCs/>
        </w:rPr>
        <w:t xml:space="preserve">B. </w:t>
      </w:r>
      <w:r>
        <w:t>d-a-b-e-c</w:t>
      </w:r>
      <w:r>
        <w:rPr>
          <w:b/>
          <w:bCs/>
        </w:rPr>
        <w:tab/>
      </w:r>
      <w:r>
        <w:rPr>
          <w:b/>
          <w:bCs/>
        </w:rPr>
        <w:tab/>
      </w:r>
      <w:r>
        <w:rPr>
          <w:b/>
          <w:bCs/>
        </w:rPr>
        <w:tab/>
      </w:r>
      <w:r>
        <w:rPr>
          <w:b/>
          <w:bCs/>
        </w:rPr>
        <w:tab/>
      </w:r>
      <w:r>
        <w:rPr>
          <w:b/>
          <w:bCs/>
        </w:rPr>
        <w:tab/>
        <w:t xml:space="preserve">B. </w:t>
      </w:r>
      <w:r>
        <w:t>d-e-b-a-c</w:t>
      </w:r>
      <w:r>
        <w:rPr>
          <w:b/>
          <w:bCs/>
        </w:rPr>
        <w:tab/>
      </w:r>
      <w:r>
        <w:rPr>
          <w:b/>
          <w:bCs/>
        </w:rPr>
        <w:tab/>
      </w:r>
      <w:r>
        <w:rPr>
          <w:b/>
          <w:bCs/>
        </w:rPr>
        <w:tab/>
      </w:r>
      <w:r>
        <w:rPr>
          <w:b/>
          <w:bCs/>
        </w:rPr>
        <w:tab/>
      </w:r>
      <w:r w:rsidRPr="00DB4E03">
        <w:rPr>
          <w:b/>
          <w:bCs/>
          <w:highlight w:val="cyan"/>
          <w:u w:val="single"/>
        </w:rPr>
        <w:t>C.</w:t>
      </w:r>
      <w:r>
        <w:rPr>
          <w:highlight w:val="cyan"/>
        </w:rPr>
        <w:t xml:space="preserve"> d-b-e-a-c</w:t>
      </w:r>
      <w:r>
        <w:rPr>
          <w:b/>
          <w:bCs/>
        </w:rPr>
        <w:tab/>
      </w:r>
      <w:r>
        <w:rPr>
          <w:b/>
          <w:bCs/>
        </w:rPr>
        <w:tab/>
      </w:r>
      <w:r>
        <w:rPr>
          <w:b/>
          <w:bCs/>
        </w:rPr>
        <w:tab/>
      </w:r>
      <w:r>
        <w:rPr>
          <w:b/>
          <w:bCs/>
        </w:rPr>
        <w:tab/>
      </w:r>
      <w:r>
        <w:rPr>
          <w:b/>
          <w:bCs/>
        </w:rPr>
        <w:tab/>
        <w:t xml:space="preserve">D. </w:t>
      </w:r>
      <w:r>
        <w:t>d-a-e-b-c</w:t>
      </w:r>
    </w:p>
    <w:p w14:paraId="5A9E2E67" w14:textId="77777777" w:rsidR="001A27C1" w:rsidRPr="00DB4E03" w:rsidRDefault="00000000">
      <w:pPr>
        <w:spacing w:line="360" w:lineRule="auto"/>
        <w:rPr>
          <w:i/>
          <w:iCs/>
          <w:color w:val="7030A0"/>
        </w:rPr>
      </w:pPr>
      <w:r w:rsidRPr="00DB4E03">
        <w:rPr>
          <w:b/>
          <w:bCs/>
          <w:color w:val="0070C0"/>
        </w:rPr>
        <w:t>Giải Thích:</w:t>
      </w:r>
      <w:r w:rsidRPr="00DB4E03">
        <w:rPr>
          <w:color w:val="0070C0"/>
        </w:rPr>
        <w:t xml:space="preserve"> </w:t>
      </w:r>
      <w:r w:rsidRPr="00DB4E03">
        <w:rPr>
          <w:i/>
          <w:iCs/>
          <w:color w:val="7030A0"/>
        </w:rPr>
        <w:t>Sắp xếp đoạn văn</w:t>
      </w:r>
    </w:p>
    <w:p w14:paraId="01670F72"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69C83CB6" w14:textId="77777777" w:rsidR="001A27C1" w:rsidRDefault="00000000">
      <w:pPr>
        <w:spacing w:line="360" w:lineRule="auto"/>
      </w:pPr>
      <w:r>
        <w:rPr>
          <w:b/>
          <w:bCs/>
        </w:rPr>
        <w:t>d.</w:t>
      </w:r>
      <w:r>
        <w:t xml:space="preserve"> "Technology has transformed the way we live, work, and connect with one another."</w:t>
      </w:r>
    </w:p>
    <w:p w14:paraId="41CE0A14" w14:textId="77777777" w:rsidR="001A27C1" w:rsidRPr="00DB4E03" w:rsidRDefault="00000000">
      <w:pPr>
        <w:spacing w:line="360" w:lineRule="auto"/>
        <w:rPr>
          <w:i/>
          <w:iCs/>
          <w:color w:val="C00000"/>
        </w:rPr>
      </w:pPr>
      <w:r w:rsidRPr="00DB4E03">
        <w:rPr>
          <w:i/>
          <w:iCs/>
          <w:color w:val="C00000"/>
        </w:rPr>
        <w:t>Giới thiệu: Mở đầu với sự thay đổi mà công nghệ mang lại.</w:t>
      </w:r>
    </w:p>
    <w:p w14:paraId="18657F27" w14:textId="77777777" w:rsidR="001A27C1" w:rsidRDefault="00000000">
      <w:pPr>
        <w:spacing w:line="360" w:lineRule="auto"/>
      </w:pPr>
      <w:r>
        <w:rPr>
          <w:b/>
          <w:bCs/>
        </w:rPr>
        <w:t>b.</w:t>
      </w:r>
      <w:r>
        <w:t xml:space="preserve"> "It has made information more accessible than ever, enabling us to learn and share knowledge across the globe in an instant."</w:t>
      </w:r>
    </w:p>
    <w:p w14:paraId="08CBC580" w14:textId="77777777" w:rsidR="001A27C1" w:rsidRPr="00DB4E03" w:rsidRDefault="00000000">
      <w:pPr>
        <w:spacing w:line="360" w:lineRule="auto"/>
        <w:rPr>
          <w:i/>
          <w:iCs/>
          <w:color w:val="C00000"/>
        </w:rPr>
      </w:pPr>
      <w:r w:rsidRPr="00DB4E03">
        <w:rPr>
          <w:i/>
          <w:iCs/>
          <w:color w:val="C00000"/>
        </w:rPr>
        <w:t>Lợi ích: Nêu rõ lợi ích của công nghệ trong việc tiếp cận thông tin.</w:t>
      </w:r>
    </w:p>
    <w:p w14:paraId="0C647A2C" w14:textId="77777777" w:rsidR="001A27C1" w:rsidRDefault="00000000">
      <w:pPr>
        <w:spacing w:line="360" w:lineRule="auto"/>
      </w:pPr>
      <w:r>
        <w:rPr>
          <w:b/>
          <w:bCs/>
        </w:rPr>
        <w:t>e.</w:t>
      </w:r>
      <w:r>
        <w:t xml:space="preserve"> "From smartphones that keep us connected to advanced medical devices that save lives, technology enhances our daily experiences."</w:t>
      </w:r>
    </w:p>
    <w:p w14:paraId="05AFA615" w14:textId="77777777" w:rsidR="001A27C1" w:rsidRPr="00DB4E03" w:rsidRDefault="00000000">
      <w:pPr>
        <w:spacing w:line="360" w:lineRule="auto"/>
        <w:rPr>
          <w:i/>
          <w:iCs/>
          <w:color w:val="C00000"/>
        </w:rPr>
      </w:pPr>
      <w:r w:rsidRPr="00DB4E03">
        <w:rPr>
          <w:i/>
          <w:iCs/>
          <w:color w:val="C00000"/>
        </w:rPr>
        <w:t>Ví dụ: Cung cấp ví dụ cụ thể về công nghệ.</w:t>
      </w:r>
    </w:p>
    <w:p w14:paraId="3E831AAB" w14:textId="77777777" w:rsidR="001A27C1" w:rsidRDefault="00000000">
      <w:pPr>
        <w:spacing w:line="360" w:lineRule="auto"/>
      </w:pPr>
      <w:r>
        <w:rPr>
          <w:b/>
          <w:bCs/>
        </w:rPr>
        <w:t>a.</w:t>
      </w:r>
      <w:r>
        <w:t xml:space="preserve"> "However, it also presents challenges, such as the need for digital literacy and the importance of maintaining privacy."</w:t>
      </w:r>
    </w:p>
    <w:p w14:paraId="46A2DDF3" w14:textId="77777777" w:rsidR="001A27C1" w:rsidRPr="00DB4E03" w:rsidRDefault="00000000">
      <w:pPr>
        <w:spacing w:line="360" w:lineRule="auto"/>
        <w:rPr>
          <w:i/>
          <w:iCs/>
          <w:color w:val="C00000"/>
        </w:rPr>
      </w:pPr>
      <w:r w:rsidRPr="00DB4E03">
        <w:rPr>
          <w:i/>
          <w:iCs/>
          <w:color w:val="C00000"/>
        </w:rPr>
        <w:t>Thách thức: Nói về những thách thức mà công nghệ cũng mang lại.</w:t>
      </w:r>
    </w:p>
    <w:p w14:paraId="71298638" w14:textId="77777777" w:rsidR="001A27C1" w:rsidRDefault="00000000">
      <w:pPr>
        <w:spacing w:line="360" w:lineRule="auto"/>
      </w:pPr>
      <w:r>
        <w:rPr>
          <w:b/>
          <w:bCs/>
        </w:rPr>
        <w:t>c.</w:t>
      </w:r>
      <w:r>
        <w:t xml:space="preserve"> "As we navigate this rapidly evolving landscape, finding a balance between embracing innovation and fostering genuine human connections becomes essential."</w:t>
      </w:r>
    </w:p>
    <w:p w14:paraId="610F1577" w14:textId="77777777" w:rsidR="001A27C1" w:rsidRPr="00DB4E03" w:rsidRDefault="00000000">
      <w:pPr>
        <w:spacing w:line="360" w:lineRule="auto"/>
        <w:rPr>
          <w:i/>
          <w:iCs/>
          <w:color w:val="C00000"/>
        </w:rPr>
      </w:pPr>
      <w:r w:rsidRPr="00DB4E03">
        <w:rPr>
          <w:i/>
          <w:iCs/>
          <w:color w:val="C00000"/>
        </w:rPr>
        <w:t>Khẳng định: Kết luận về sự cần thiết phải cân bằng giữa công nghệ và kết nối con người.</w:t>
      </w:r>
    </w:p>
    <w:p w14:paraId="1AB771A4" w14:textId="77777777" w:rsidR="001A27C1" w:rsidRPr="00DB4E03" w:rsidRDefault="00000000">
      <w:pPr>
        <w:spacing w:line="360" w:lineRule="auto"/>
        <w:rPr>
          <w:b/>
          <w:bCs/>
          <w:color w:val="7030A0"/>
        </w:rPr>
      </w:pPr>
      <w:r w:rsidRPr="00DB4E03">
        <w:rPr>
          <w:b/>
          <w:bCs/>
          <w:color w:val="7030A0"/>
        </w:rPr>
        <w:t>Đáp án C phù hợp</w:t>
      </w:r>
    </w:p>
    <w:p w14:paraId="0A8F5A47" w14:textId="77777777" w:rsidR="001A27C1" w:rsidRDefault="00000000">
      <w:pPr>
        <w:spacing w:line="360" w:lineRule="auto"/>
        <w:rPr>
          <w:b/>
          <w:bCs/>
        </w:rPr>
      </w:pPr>
      <w:r>
        <w:rPr>
          <w:b/>
          <w:bCs/>
        </w:rPr>
        <w:t>Read the following passage about The Key to a Fulfilling Life and mark the letter A, B, C or D on your answer sheet to indicate the option that best fits each of the numbered blanks from 18 to 22.</w:t>
      </w:r>
    </w:p>
    <w:p w14:paraId="38870406" w14:textId="77777777" w:rsidR="001A27C1" w:rsidRDefault="00000000">
      <w:pPr>
        <w:spacing w:line="360" w:lineRule="auto"/>
        <w:ind w:firstLine="420"/>
      </w:pPr>
      <w:r>
        <w:t xml:space="preserve">In today's fast-paced world, the importance of maintaining a healthy lifestyle cannot be overstated. </w:t>
      </w:r>
      <w:r>
        <w:rPr>
          <w:b/>
          <w:bCs/>
        </w:rPr>
        <w:t>(18)_________</w:t>
      </w:r>
      <w:r>
        <w:t xml:space="preserve">. For instance, those who engage in physical activities regularly often experience increased energy levels and improved mental well-being. </w:t>
      </w:r>
    </w:p>
    <w:p w14:paraId="2EB236CB" w14:textId="77777777" w:rsidR="001A27C1" w:rsidRDefault="00000000">
      <w:pPr>
        <w:spacing w:line="360" w:lineRule="auto"/>
        <w:ind w:firstLine="420"/>
      </w:pPr>
      <w:r>
        <w:t xml:space="preserve">Moreover, research shows that </w:t>
      </w:r>
      <w:r>
        <w:rPr>
          <w:b/>
          <w:bCs/>
        </w:rPr>
        <w:t>(19)_________</w:t>
      </w:r>
      <w:r>
        <w:t xml:space="preserve">. Healthy habits, such as drinking plenty of water and getting enough sleep, contribute significantly to overall wellness. </w:t>
      </w:r>
    </w:p>
    <w:p w14:paraId="05ECD0B5" w14:textId="77777777" w:rsidR="001A27C1" w:rsidRDefault="00000000">
      <w:pPr>
        <w:spacing w:line="360" w:lineRule="auto"/>
        <w:ind w:firstLine="420"/>
      </w:pPr>
      <w:r>
        <w:rPr>
          <w:b/>
          <w:bCs/>
        </w:rPr>
        <w:t>(20)_________</w:t>
      </w:r>
      <w:r>
        <w:t>. It is essential to find activities that you genuinely enjoy, as this will make it easier to stay committed.</w:t>
      </w:r>
    </w:p>
    <w:p w14:paraId="690F63C1" w14:textId="77777777" w:rsidR="001A27C1" w:rsidRDefault="00000000">
      <w:pPr>
        <w:spacing w:line="360" w:lineRule="auto"/>
      </w:pPr>
      <w:r>
        <w:t xml:space="preserve">For example, many people find that yoga helps them manage stress while improving their flexibility. </w:t>
      </w:r>
      <w:r>
        <w:rPr>
          <w:b/>
          <w:bCs/>
        </w:rPr>
        <w:t>(21)_________</w:t>
      </w:r>
      <w:r>
        <w:t xml:space="preserve">. </w:t>
      </w:r>
      <w:r>
        <w:rPr>
          <w:b/>
          <w:bCs/>
        </w:rPr>
        <w:t>(22)_________.</w:t>
      </w:r>
    </w:p>
    <w:p w14:paraId="0E72BF34" w14:textId="77777777" w:rsidR="001A27C1" w:rsidRDefault="00000000">
      <w:pPr>
        <w:spacing w:line="360" w:lineRule="auto"/>
        <w:ind w:firstLine="420"/>
      </w:pPr>
      <w:r>
        <w:lastRenderedPageBreak/>
        <w:t>In conclusion, making small changes to your daily routine can lead to significant improvements in your health and happiness. Embracing a healthy lifestyle is not just a trend; it’s a lifelong commitment to yourself.</w:t>
      </w:r>
    </w:p>
    <w:p w14:paraId="631DEA6E" w14:textId="77777777" w:rsidR="001A27C1" w:rsidRDefault="00000000">
      <w:pPr>
        <w:spacing w:line="360" w:lineRule="auto"/>
        <w:rPr>
          <w:b/>
          <w:bCs/>
        </w:rPr>
      </w:pPr>
      <w:r>
        <w:rPr>
          <w:b/>
          <w:bCs/>
        </w:rPr>
        <w:t>Question 18:</w:t>
      </w:r>
    </w:p>
    <w:p w14:paraId="0DB7752D" w14:textId="77777777" w:rsidR="001A27C1" w:rsidRDefault="004E23B6" w:rsidP="004E23B6">
      <w:pPr>
        <w:tabs>
          <w:tab w:val="left" w:pos="425"/>
        </w:tabs>
        <w:spacing w:line="360" w:lineRule="auto"/>
        <w:ind w:left="425" w:hanging="425"/>
        <w:rPr>
          <w:b/>
          <w:bCs/>
          <w:highlight w:val="cyan"/>
        </w:rPr>
      </w:pPr>
      <w:r w:rsidRPr="00DB4E03">
        <w:rPr>
          <w:b/>
          <w:bCs/>
          <w:highlight w:val="cyan"/>
          <w:u w:val="single"/>
        </w:rPr>
        <w:t>A.</w:t>
      </w:r>
      <w:r>
        <w:rPr>
          <w:b/>
          <w:bCs/>
          <w:highlight w:val="cyan"/>
        </w:rPr>
        <w:tab/>
        <w:t>Many people believe that regular exercise and a balanced diet are the keys to good health</w:t>
      </w:r>
    </w:p>
    <w:p w14:paraId="5216F273" w14:textId="77777777" w:rsidR="001A27C1" w:rsidRDefault="004E23B6" w:rsidP="004E23B6">
      <w:pPr>
        <w:tabs>
          <w:tab w:val="left" w:pos="425"/>
        </w:tabs>
        <w:spacing w:line="360" w:lineRule="auto"/>
        <w:ind w:left="425" w:hanging="425"/>
      </w:pPr>
      <w:r>
        <w:rPr>
          <w:b/>
          <w:bCs/>
        </w:rPr>
        <w:t>B.</w:t>
      </w:r>
      <w:r>
        <w:rPr>
          <w:b/>
          <w:bCs/>
        </w:rPr>
        <w:tab/>
      </w:r>
      <w:r>
        <w:t>Many people believes that regular exercise and a balanced diet is the keys to good health</w:t>
      </w:r>
    </w:p>
    <w:p w14:paraId="555FFAF8" w14:textId="77777777" w:rsidR="001A27C1" w:rsidRDefault="004E23B6" w:rsidP="004E23B6">
      <w:pPr>
        <w:tabs>
          <w:tab w:val="left" w:pos="425"/>
        </w:tabs>
        <w:spacing w:line="360" w:lineRule="auto"/>
        <w:ind w:left="425" w:hanging="425"/>
      </w:pPr>
      <w:r>
        <w:rPr>
          <w:b/>
          <w:bCs/>
        </w:rPr>
        <w:t>C.</w:t>
      </w:r>
      <w:r>
        <w:rPr>
          <w:b/>
          <w:bCs/>
        </w:rPr>
        <w:tab/>
      </w:r>
      <w:r>
        <w:t>Many people believe that regular exercise and a balanced diet were the keys to good health</w:t>
      </w:r>
    </w:p>
    <w:p w14:paraId="5E2BEA16" w14:textId="77777777" w:rsidR="001A27C1" w:rsidRDefault="004E23B6" w:rsidP="004E23B6">
      <w:pPr>
        <w:tabs>
          <w:tab w:val="left" w:pos="425"/>
        </w:tabs>
        <w:spacing w:line="360" w:lineRule="auto"/>
        <w:ind w:left="425" w:hanging="425"/>
      </w:pPr>
      <w:r>
        <w:rPr>
          <w:b/>
          <w:bCs/>
        </w:rPr>
        <w:t>D.</w:t>
      </w:r>
      <w:r>
        <w:rPr>
          <w:b/>
          <w:bCs/>
        </w:rPr>
        <w:tab/>
      </w:r>
      <w:r>
        <w:t>Many people believe having balanced diets are important for health</w:t>
      </w:r>
    </w:p>
    <w:p w14:paraId="55C040B5" w14:textId="77777777" w:rsidR="001A27C1" w:rsidRPr="00DB4E03" w:rsidRDefault="00000000">
      <w:pPr>
        <w:spacing w:line="360" w:lineRule="auto"/>
        <w:rPr>
          <w:i/>
          <w:iCs/>
          <w:color w:val="7030A0"/>
        </w:rPr>
      </w:pPr>
      <w:r w:rsidRPr="00DB4E03">
        <w:rPr>
          <w:b/>
          <w:bCs/>
          <w:color w:val="0070C0"/>
        </w:rPr>
        <w:t>Giải Thích:</w:t>
      </w:r>
      <w:r w:rsidRPr="00DB4E03">
        <w:rPr>
          <w:color w:val="0070C0"/>
        </w:rPr>
        <w:t xml:space="preserve"> </w:t>
      </w:r>
      <w:r w:rsidRPr="00DB4E03">
        <w:rPr>
          <w:i/>
          <w:iCs/>
          <w:color w:val="7030A0"/>
        </w:rPr>
        <w:t>Kiến thức về cấu trúc câu</w:t>
      </w:r>
    </w:p>
    <w:p w14:paraId="4B7F3D1D"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từng lựa chọn:</w:t>
      </w:r>
    </w:p>
    <w:p w14:paraId="6B5867CF" w14:textId="77777777" w:rsidR="001A27C1" w:rsidRDefault="00000000">
      <w:pPr>
        <w:spacing w:line="360" w:lineRule="auto"/>
      </w:pPr>
      <w:r>
        <w:rPr>
          <w:b/>
          <w:bCs/>
        </w:rPr>
        <w:t>A.</w:t>
      </w:r>
      <w:r>
        <w:t xml:space="preserve"> Many people believe that regular exercise and a balanced diet are the keys to good health.</w:t>
      </w:r>
    </w:p>
    <w:p w14:paraId="39936E14" w14:textId="77777777" w:rsidR="001A27C1" w:rsidRPr="00DB4E03" w:rsidRDefault="00000000">
      <w:pPr>
        <w:spacing w:line="360" w:lineRule="auto"/>
        <w:rPr>
          <w:i/>
          <w:iCs/>
          <w:color w:val="C00000"/>
        </w:rPr>
      </w:pPr>
      <w:r w:rsidRPr="00DB4E03">
        <w:rPr>
          <w:i/>
          <w:iCs/>
          <w:color w:val="C00000"/>
        </w:rPr>
        <w:t>Đúng ngữ pháp: Câu này sử dụng thì hiện tại đơn, phù hợp với ngữ cảnh.</w:t>
      </w:r>
    </w:p>
    <w:p w14:paraId="67F2D519" w14:textId="77777777" w:rsidR="001A27C1" w:rsidRPr="00DB4E03" w:rsidRDefault="00000000">
      <w:pPr>
        <w:spacing w:line="360" w:lineRule="auto"/>
        <w:rPr>
          <w:i/>
          <w:iCs/>
          <w:color w:val="C00000"/>
        </w:rPr>
      </w:pPr>
      <w:r w:rsidRPr="00DB4E03">
        <w:rPr>
          <w:i/>
          <w:iCs/>
          <w:color w:val="C00000"/>
        </w:rPr>
        <w:t>Chủ ngữ "Many people" đi với động từ "believe" (số nhiều) là chính xác.</w:t>
      </w:r>
    </w:p>
    <w:p w14:paraId="69E60622" w14:textId="77777777" w:rsidR="001A27C1" w:rsidRPr="00DB4E03" w:rsidRDefault="00000000">
      <w:pPr>
        <w:spacing w:line="360" w:lineRule="auto"/>
        <w:rPr>
          <w:i/>
          <w:iCs/>
          <w:color w:val="C00000"/>
        </w:rPr>
      </w:pPr>
      <w:r>
        <w:t xml:space="preserve">"exercise and a balanced diet" </w:t>
      </w:r>
      <w:r w:rsidRPr="00DB4E03">
        <w:rPr>
          <w:i/>
          <w:iCs/>
          <w:color w:val="C00000"/>
        </w:rPr>
        <w:t>là chủ ngữ của mệnh đề phụ và được chia động từ số nhiều "are".</w:t>
      </w:r>
    </w:p>
    <w:p w14:paraId="38862F54" w14:textId="77777777" w:rsidR="001A27C1" w:rsidRPr="00DB4E03" w:rsidRDefault="004E23B6" w:rsidP="004E23B6">
      <w:pPr>
        <w:tabs>
          <w:tab w:val="left" w:pos="420"/>
        </w:tabs>
        <w:spacing w:line="360" w:lineRule="auto"/>
        <w:ind w:left="420" w:hanging="420"/>
        <w:rPr>
          <w:i/>
          <w:iCs/>
          <w:color w:val="C00000"/>
        </w:rPr>
      </w:pPr>
      <w:r>
        <w:rPr>
          <w:rFonts w:ascii="Wingdings" w:hAnsi="Wingdings"/>
        </w:rPr>
        <w:t></w:t>
      </w:r>
      <w:r>
        <w:rPr>
          <w:rFonts w:ascii="Wingdings" w:hAnsi="Wingdings"/>
        </w:rPr>
        <w:tab/>
      </w:r>
      <w:r>
        <w:rPr>
          <w:b/>
          <w:bCs/>
        </w:rPr>
        <w:t>Ý nghĩa:</w:t>
      </w:r>
      <w:r>
        <w:t xml:space="preserve"> </w:t>
      </w:r>
      <w:r w:rsidRPr="00DB4E03">
        <w:rPr>
          <w:i/>
          <w:iCs/>
          <w:color w:val="C00000"/>
        </w:rPr>
        <w:t>Câu này khẳng định rằng nhiều người tin rằng tập thể dục và chế độ ăn uống cân bằng là chìa khóa cho sức khỏe tốt, rất phù hợp với nội dung trước đó.</w:t>
      </w:r>
    </w:p>
    <w:p w14:paraId="0ED26F5A" w14:textId="77777777" w:rsidR="001A27C1" w:rsidRDefault="00000000">
      <w:pPr>
        <w:spacing w:line="360" w:lineRule="auto"/>
      </w:pPr>
      <w:r>
        <w:rPr>
          <w:b/>
          <w:bCs/>
        </w:rPr>
        <w:t xml:space="preserve">B. </w:t>
      </w:r>
      <w:r>
        <w:t>Many people believes that regular exercise and a balanced diet is the keys to good health.</w:t>
      </w:r>
    </w:p>
    <w:p w14:paraId="3A068E43" w14:textId="77777777" w:rsidR="001A27C1" w:rsidRPr="00DB4E03" w:rsidRDefault="00000000">
      <w:pPr>
        <w:spacing w:line="360" w:lineRule="auto"/>
        <w:rPr>
          <w:i/>
          <w:iCs/>
          <w:color w:val="C00000"/>
        </w:rPr>
      </w:pPr>
      <w:r w:rsidRPr="00DB4E03">
        <w:rPr>
          <w:i/>
          <w:iCs/>
          <w:color w:val="C00000"/>
        </w:rPr>
        <w:t>Sai ngữ pháp: "Believes" là dạng số ít, không phù hợp với chủ ngữ số nhiều "Many people".</w:t>
      </w:r>
    </w:p>
    <w:p w14:paraId="288C6D85" w14:textId="77777777" w:rsidR="001A27C1" w:rsidRPr="00DB4E03" w:rsidRDefault="00000000">
      <w:pPr>
        <w:spacing w:line="360" w:lineRule="auto"/>
        <w:rPr>
          <w:i/>
          <w:iCs/>
          <w:color w:val="C00000"/>
        </w:rPr>
      </w:pPr>
      <w:r>
        <w:t xml:space="preserve">"is the keys" </w:t>
      </w:r>
      <w:r w:rsidRPr="00DB4E03">
        <w:rPr>
          <w:i/>
          <w:iCs/>
          <w:color w:val="C00000"/>
        </w:rPr>
        <w:t>cũng sai, vì "keys" là số nhiều nên phải dùng "are".</w:t>
      </w:r>
    </w:p>
    <w:p w14:paraId="2E523E3E" w14:textId="77777777" w:rsidR="001A27C1" w:rsidRDefault="00000000">
      <w:pPr>
        <w:spacing w:line="360" w:lineRule="auto"/>
      </w:pPr>
      <w:r>
        <w:rPr>
          <w:b/>
          <w:bCs/>
        </w:rPr>
        <w:t xml:space="preserve">C. </w:t>
      </w:r>
      <w:r>
        <w:t>Many people believe that regular exercise and a balanced diet were the keys to good health.</w:t>
      </w:r>
    </w:p>
    <w:p w14:paraId="242A8979" w14:textId="77777777" w:rsidR="001A27C1" w:rsidRPr="00DB4E03" w:rsidRDefault="00000000">
      <w:pPr>
        <w:spacing w:line="360" w:lineRule="auto"/>
        <w:rPr>
          <w:i/>
          <w:iCs/>
          <w:color w:val="C00000"/>
        </w:rPr>
      </w:pPr>
      <w:r w:rsidRPr="00DB4E03">
        <w:rPr>
          <w:i/>
          <w:iCs/>
          <w:color w:val="C00000"/>
        </w:rPr>
        <w:t>Sai thì: Dùng "were" (quá khứ) không hợp lý trong ngữ cảnh hiện tại. Đoạn văn đang nói về tầm quan trọng hiện tại của lối sống lành mạnh.</w:t>
      </w:r>
    </w:p>
    <w:p w14:paraId="0EE89C3C" w14:textId="77777777" w:rsidR="001A27C1" w:rsidRDefault="00000000">
      <w:pPr>
        <w:spacing w:line="360" w:lineRule="auto"/>
      </w:pPr>
      <w:r>
        <w:rPr>
          <w:b/>
          <w:bCs/>
        </w:rPr>
        <w:t xml:space="preserve">D. </w:t>
      </w:r>
      <w:r>
        <w:t>Many people believe having balanced diets are important for health.</w:t>
      </w:r>
    </w:p>
    <w:p w14:paraId="0CBE62E5" w14:textId="77777777" w:rsidR="001A27C1" w:rsidRPr="00DB4E03" w:rsidRDefault="00000000">
      <w:pPr>
        <w:spacing w:line="360" w:lineRule="auto"/>
        <w:rPr>
          <w:i/>
          <w:iCs/>
          <w:color w:val="C00000"/>
        </w:rPr>
      </w:pPr>
      <w:r w:rsidRPr="00DB4E03">
        <w:rPr>
          <w:i/>
          <w:iCs/>
          <w:color w:val="C00000"/>
        </w:rPr>
        <w:t>Sai cấu trúc: Câu này thiếu từ "that" sau "believe". Cấu trúc đúng phải là "believe that having".</w:t>
      </w:r>
    </w:p>
    <w:p w14:paraId="7EE4AE66" w14:textId="77777777" w:rsidR="001A27C1" w:rsidRPr="00DB4E03" w:rsidRDefault="00000000">
      <w:pPr>
        <w:spacing w:line="360" w:lineRule="auto"/>
        <w:rPr>
          <w:i/>
          <w:iCs/>
          <w:color w:val="C00000"/>
        </w:rPr>
      </w:pPr>
      <w:r w:rsidRPr="00DB4E03">
        <w:rPr>
          <w:i/>
          <w:iCs/>
          <w:color w:val="C00000"/>
        </w:rPr>
        <w:t>**Sử dụng "are" với "having balanced diets" cũng không chính xác, vì "having" là một danh động từ, nên phải dùng "is" (không phải "are").</w:t>
      </w:r>
    </w:p>
    <w:p w14:paraId="26037CA3" w14:textId="77777777" w:rsidR="001A27C1" w:rsidRPr="00DB4E03" w:rsidRDefault="00000000">
      <w:pPr>
        <w:spacing w:line="360" w:lineRule="auto"/>
        <w:rPr>
          <w:b/>
          <w:bCs/>
          <w:color w:val="7030A0"/>
        </w:rPr>
      </w:pPr>
      <w:r w:rsidRPr="00DB4E03">
        <w:rPr>
          <w:b/>
          <w:bCs/>
          <w:color w:val="7030A0"/>
        </w:rPr>
        <w:t>Đáp án A phù hợp</w:t>
      </w:r>
    </w:p>
    <w:p w14:paraId="6ED13D2C" w14:textId="77777777" w:rsidR="00DB4E03" w:rsidRPr="00DB4E03" w:rsidRDefault="00000000">
      <w:pPr>
        <w:spacing w:line="360" w:lineRule="auto"/>
        <w:rPr>
          <w:color w:val="C00000"/>
          <w:lang w:val="vi-VN"/>
        </w:rPr>
      </w:pPr>
      <w:r w:rsidRPr="00DB4E03">
        <w:rPr>
          <w:b/>
          <w:bCs/>
          <w:color w:val="C00000"/>
        </w:rPr>
        <w:t>Tạm Dịch:</w:t>
      </w:r>
      <w:r w:rsidRPr="00DB4E03">
        <w:rPr>
          <w:color w:val="C00000"/>
        </w:rPr>
        <w:t xml:space="preserve"> </w:t>
      </w:r>
    </w:p>
    <w:p w14:paraId="6C24B785" w14:textId="77777777" w:rsidR="001A27C1" w:rsidRPr="00DB4E03" w:rsidRDefault="00000000">
      <w:pPr>
        <w:spacing w:line="360" w:lineRule="auto"/>
        <w:rPr>
          <w:i/>
          <w:iCs/>
          <w:color w:val="C00000"/>
        </w:rPr>
      </w:pPr>
      <w:r>
        <w:t xml:space="preserve">In today's fast-paced world, the importance of maintaining a healthy lifestyle cannot be overstated. Many people believe that regular exercise and a balanced diet are the keys to good health. </w:t>
      </w:r>
      <w:r w:rsidRPr="00DB4E03">
        <w:rPr>
          <w:i/>
          <w:iCs/>
          <w:color w:val="C00000"/>
        </w:rPr>
        <w:t>(Trong thế giới bận rộn ngày nay, tầm quan trọng của việc duy trì lối sống lành mạnh không thể được cường điệu hóa. Nhiều người tin rằng tập thể dục thường xuyên và chế độ ăn uống cân bằng là chìa khóa cho sức khỏe tốt.)</w:t>
      </w:r>
    </w:p>
    <w:p w14:paraId="57A150F1" w14:textId="77777777" w:rsidR="001A27C1" w:rsidRDefault="00000000">
      <w:pPr>
        <w:spacing w:line="360" w:lineRule="auto"/>
        <w:rPr>
          <w:b/>
          <w:bCs/>
        </w:rPr>
      </w:pPr>
      <w:r>
        <w:rPr>
          <w:b/>
          <w:bCs/>
        </w:rPr>
        <w:t>Question 19:</w:t>
      </w:r>
    </w:p>
    <w:p w14:paraId="62AB0F7B" w14:textId="77777777" w:rsidR="001A27C1" w:rsidRDefault="004E23B6" w:rsidP="004E23B6">
      <w:pPr>
        <w:tabs>
          <w:tab w:val="left" w:pos="425"/>
        </w:tabs>
        <w:spacing w:line="360" w:lineRule="auto"/>
        <w:ind w:left="425" w:hanging="425"/>
        <w:rPr>
          <w:b/>
          <w:bCs/>
          <w:highlight w:val="cyan"/>
        </w:rPr>
      </w:pPr>
      <w:r w:rsidRPr="00DB4E03">
        <w:rPr>
          <w:b/>
          <w:bCs/>
          <w:highlight w:val="cyan"/>
          <w:u w:val="single"/>
        </w:rPr>
        <w:t>A.</w:t>
      </w:r>
      <w:r>
        <w:rPr>
          <w:b/>
          <w:bCs/>
          <w:highlight w:val="cyan"/>
        </w:rPr>
        <w:tab/>
        <w:t>individuals who prioritize their health are more likely to enjoy a longer life</w:t>
      </w:r>
    </w:p>
    <w:p w14:paraId="577DCB08" w14:textId="77777777" w:rsidR="001A27C1" w:rsidRDefault="004E23B6" w:rsidP="004E23B6">
      <w:pPr>
        <w:tabs>
          <w:tab w:val="left" w:pos="425"/>
        </w:tabs>
        <w:spacing w:line="360" w:lineRule="auto"/>
        <w:ind w:left="425" w:hanging="425"/>
      </w:pPr>
      <w:r>
        <w:rPr>
          <w:b/>
          <w:bCs/>
        </w:rPr>
        <w:t>B.</w:t>
      </w:r>
      <w:r>
        <w:rPr>
          <w:b/>
          <w:bCs/>
        </w:rPr>
        <w:tab/>
      </w:r>
      <w:r>
        <w:t>individuals who prioritizes their health are more likely to enjoy a longer life</w:t>
      </w:r>
    </w:p>
    <w:p w14:paraId="0FE2DA96" w14:textId="77777777" w:rsidR="001A27C1" w:rsidRDefault="004E23B6" w:rsidP="004E23B6">
      <w:pPr>
        <w:tabs>
          <w:tab w:val="left" w:pos="425"/>
        </w:tabs>
        <w:spacing w:line="360" w:lineRule="auto"/>
        <w:ind w:left="425" w:hanging="425"/>
      </w:pPr>
      <w:r>
        <w:rPr>
          <w:b/>
          <w:bCs/>
        </w:rPr>
        <w:t>C.</w:t>
      </w:r>
      <w:r>
        <w:rPr>
          <w:b/>
          <w:bCs/>
        </w:rPr>
        <w:tab/>
      </w:r>
      <w:r>
        <w:t>individuals who prioritize their health is more likely to enjoy a longer life</w:t>
      </w:r>
    </w:p>
    <w:p w14:paraId="0CE85675" w14:textId="77777777" w:rsidR="001A27C1" w:rsidRDefault="004E23B6" w:rsidP="004E23B6">
      <w:pPr>
        <w:tabs>
          <w:tab w:val="left" w:pos="425"/>
        </w:tabs>
        <w:spacing w:line="360" w:lineRule="auto"/>
        <w:ind w:left="425" w:hanging="425"/>
      </w:pPr>
      <w:r>
        <w:rPr>
          <w:b/>
          <w:bCs/>
        </w:rPr>
        <w:t>D.</w:t>
      </w:r>
      <w:r>
        <w:rPr>
          <w:b/>
          <w:bCs/>
        </w:rPr>
        <w:tab/>
      </w:r>
      <w:r>
        <w:t>individuals whom prioritize their health are more likely to enjoy a longer life</w:t>
      </w:r>
    </w:p>
    <w:p w14:paraId="48496F31" w14:textId="77777777" w:rsidR="001A27C1" w:rsidRPr="00DB4E03" w:rsidRDefault="00000000">
      <w:pPr>
        <w:spacing w:line="360" w:lineRule="auto"/>
        <w:rPr>
          <w:i/>
          <w:iCs/>
          <w:color w:val="7030A0"/>
        </w:rPr>
      </w:pPr>
      <w:r w:rsidRPr="00DB4E03">
        <w:rPr>
          <w:b/>
          <w:bCs/>
          <w:color w:val="0070C0"/>
        </w:rPr>
        <w:t xml:space="preserve">Giải Thích: </w:t>
      </w:r>
      <w:r w:rsidRPr="00DB4E03">
        <w:rPr>
          <w:i/>
          <w:iCs/>
          <w:color w:val="7030A0"/>
        </w:rPr>
        <w:t>Kiến thức về mệnh đề quan hệ</w:t>
      </w:r>
    </w:p>
    <w:p w14:paraId="443B767A" w14:textId="77777777" w:rsidR="001A27C1" w:rsidRDefault="004E23B6" w:rsidP="004E23B6">
      <w:pPr>
        <w:tabs>
          <w:tab w:val="left" w:pos="420"/>
        </w:tabs>
        <w:spacing w:line="360" w:lineRule="auto"/>
        <w:ind w:left="420" w:hanging="420"/>
        <w:rPr>
          <w:b/>
          <w:bCs/>
        </w:rPr>
      </w:pPr>
      <w:r>
        <w:rPr>
          <w:rFonts w:ascii="Wingdings" w:hAnsi="Wingdings"/>
          <w:bCs/>
        </w:rPr>
        <w:lastRenderedPageBreak/>
        <w:t></w:t>
      </w:r>
      <w:r>
        <w:rPr>
          <w:rFonts w:ascii="Wingdings" w:hAnsi="Wingdings"/>
          <w:bCs/>
        </w:rPr>
        <w:tab/>
      </w:r>
      <w:r>
        <w:rPr>
          <w:b/>
          <w:bCs/>
        </w:rPr>
        <w:t>Phân tích từng lựa chọn:</w:t>
      </w:r>
    </w:p>
    <w:p w14:paraId="383D11B1" w14:textId="77777777" w:rsidR="001A27C1" w:rsidRDefault="00000000">
      <w:pPr>
        <w:spacing w:line="360" w:lineRule="auto"/>
      </w:pPr>
      <w:r>
        <w:rPr>
          <w:b/>
          <w:bCs/>
        </w:rPr>
        <w:t>A.</w:t>
      </w:r>
      <w:r>
        <w:t xml:space="preserve"> individuals who prioritize their health are more likely to enjoy a longer life.</w:t>
      </w:r>
    </w:p>
    <w:p w14:paraId="19DC984F" w14:textId="77777777" w:rsidR="001A27C1" w:rsidRPr="00DB4E03" w:rsidRDefault="00000000">
      <w:pPr>
        <w:spacing w:line="360" w:lineRule="auto"/>
        <w:rPr>
          <w:i/>
          <w:iCs/>
          <w:color w:val="C00000"/>
        </w:rPr>
      </w:pPr>
      <w:r w:rsidRPr="00DB4E03">
        <w:rPr>
          <w:i/>
          <w:iCs/>
          <w:color w:val="C00000"/>
        </w:rPr>
        <w:t>Đúng ngữ pháp: Câu này sử dụng đúng thì hiện tại và chia động từ phù hợp với chủ ngữ số nhiều "individuals".</w:t>
      </w:r>
    </w:p>
    <w:p w14:paraId="3ECBBC7B"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rPr>
          <w:b/>
          <w:bCs/>
        </w:rPr>
        <w:t xml:space="preserve">Cấu trúc: </w:t>
      </w:r>
      <w:r>
        <w:t xml:space="preserve">"who prioritize" </w:t>
      </w:r>
      <w:r w:rsidRPr="00DB4E03">
        <w:rPr>
          <w:i/>
          <w:iCs/>
          <w:color w:val="C00000"/>
        </w:rPr>
        <w:t xml:space="preserve">là phần mệnh đề quan hệ bổ nghĩa cho </w:t>
      </w:r>
      <w:r>
        <w:t xml:space="preserve">"individuals" </w:t>
      </w:r>
      <w:r w:rsidRPr="00DB4E03">
        <w:rPr>
          <w:i/>
          <w:iCs/>
          <w:color w:val="C00000"/>
        </w:rPr>
        <w:t xml:space="preserve">và được chia động từ số nhiều </w:t>
      </w:r>
      <w:r>
        <w:t>"are".</w:t>
      </w:r>
    </w:p>
    <w:p w14:paraId="290A93DA" w14:textId="77777777" w:rsidR="001A27C1" w:rsidRPr="00DB4E03" w:rsidRDefault="004E23B6" w:rsidP="004E23B6">
      <w:pPr>
        <w:tabs>
          <w:tab w:val="left" w:pos="420"/>
        </w:tabs>
        <w:spacing w:line="360" w:lineRule="auto"/>
        <w:ind w:left="420" w:hanging="420"/>
        <w:rPr>
          <w:i/>
          <w:iCs/>
          <w:color w:val="C00000"/>
        </w:rPr>
      </w:pPr>
      <w:r>
        <w:rPr>
          <w:rFonts w:ascii="Wingdings" w:hAnsi="Wingdings"/>
        </w:rPr>
        <w:t></w:t>
      </w:r>
      <w:r>
        <w:rPr>
          <w:rFonts w:ascii="Wingdings" w:hAnsi="Wingdings"/>
        </w:rPr>
        <w:tab/>
      </w:r>
      <w:r>
        <w:rPr>
          <w:b/>
          <w:bCs/>
        </w:rPr>
        <w:t>Ý nghĩa:</w:t>
      </w:r>
      <w:r>
        <w:t xml:space="preserve"> </w:t>
      </w:r>
      <w:r w:rsidRPr="00DB4E03">
        <w:rPr>
          <w:i/>
          <w:iCs/>
          <w:color w:val="C00000"/>
        </w:rPr>
        <w:t>Câu này khẳng định rằng những người ưu tiên sức khỏe có khả năng sống lâu hơn, phù hợp với ngữ cảnh.</w:t>
      </w:r>
    </w:p>
    <w:p w14:paraId="15D6CB85" w14:textId="77777777" w:rsidR="001A27C1" w:rsidRDefault="00000000">
      <w:pPr>
        <w:spacing w:line="360" w:lineRule="auto"/>
      </w:pPr>
      <w:r>
        <w:rPr>
          <w:b/>
          <w:bCs/>
        </w:rPr>
        <w:t>B.</w:t>
      </w:r>
      <w:r>
        <w:t xml:space="preserve"> individuals who prioritizes their health are more likely to enjoy a longer life.</w:t>
      </w:r>
    </w:p>
    <w:p w14:paraId="6C4A5F11" w14:textId="77777777" w:rsidR="001A27C1" w:rsidRPr="00DB4E03" w:rsidRDefault="00000000">
      <w:pPr>
        <w:spacing w:line="360" w:lineRule="auto"/>
        <w:rPr>
          <w:i/>
          <w:iCs/>
          <w:color w:val="C00000"/>
        </w:rPr>
      </w:pPr>
      <w:r w:rsidRPr="00DB4E03">
        <w:rPr>
          <w:i/>
          <w:iCs/>
          <w:color w:val="C00000"/>
        </w:rPr>
        <w:t>Sai ngữ pháp: "prioritizes" là dạng số ít, không phù hợp với chủ ngữ số nhiều "individuals". Đúng phải là "prioritize".</w:t>
      </w:r>
    </w:p>
    <w:p w14:paraId="7C2E0064" w14:textId="77777777" w:rsidR="001A27C1" w:rsidRDefault="00000000">
      <w:pPr>
        <w:spacing w:line="360" w:lineRule="auto"/>
      </w:pPr>
      <w:r>
        <w:rPr>
          <w:b/>
          <w:bCs/>
        </w:rPr>
        <w:t>C.</w:t>
      </w:r>
      <w:r>
        <w:t xml:space="preserve"> individuals who prioritize their health is more likely to enjoy a longer life.</w:t>
      </w:r>
    </w:p>
    <w:p w14:paraId="0BD1E7DB" w14:textId="77777777" w:rsidR="001A27C1" w:rsidRPr="00DB4E03" w:rsidRDefault="00000000">
      <w:pPr>
        <w:spacing w:line="360" w:lineRule="auto"/>
        <w:rPr>
          <w:i/>
          <w:iCs/>
          <w:color w:val="C00000"/>
        </w:rPr>
      </w:pPr>
      <w:r w:rsidRPr="00DB4E03">
        <w:rPr>
          <w:i/>
          <w:iCs/>
          <w:color w:val="C00000"/>
        </w:rPr>
        <w:t>Sai ngữ pháp: "is" là động từ số ít, không phù hợp với chủ ngữ số nhiều "individuals". Đúng phải là "are".</w:t>
      </w:r>
    </w:p>
    <w:p w14:paraId="0EB862DA" w14:textId="77777777" w:rsidR="001A27C1" w:rsidRDefault="00000000">
      <w:pPr>
        <w:spacing w:line="360" w:lineRule="auto"/>
      </w:pPr>
      <w:r>
        <w:rPr>
          <w:b/>
          <w:bCs/>
        </w:rPr>
        <w:t>D.</w:t>
      </w:r>
      <w:r>
        <w:t xml:space="preserve"> individuals whom prioritize their health are more likely to enjoy a longer life.</w:t>
      </w:r>
    </w:p>
    <w:p w14:paraId="52B4F1B4" w14:textId="77777777" w:rsidR="001A27C1" w:rsidRPr="00DB4E03" w:rsidRDefault="00000000">
      <w:pPr>
        <w:spacing w:line="360" w:lineRule="auto"/>
        <w:rPr>
          <w:i/>
          <w:iCs/>
          <w:color w:val="C00000"/>
        </w:rPr>
      </w:pPr>
      <w:r w:rsidRPr="00DB4E03">
        <w:rPr>
          <w:i/>
          <w:iCs/>
          <w:color w:val="C00000"/>
        </w:rPr>
        <w:t>Sai cấu trúc: Câu này sử dụng "whom" không đúng chỗ. "Whom" thường dùng làm tân ngữ trong mệnh đề quan hệ, trong khi "who" là chủ ngữ, phù hợp hơn trong trường hợp này.</w:t>
      </w:r>
    </w:p>
    <w:p w14:paraId="02A95C30" w14:textId="77777777" w:rsidR="001A27C1" w:rsidRPr="00DB4E03" w:rsidRDefault="00000000">
      <w:pPr>
        <w:spacing w:line="360" w:lineRule="auto"/>
        <w:rPr>
          <w:b/>
          <w:bCs/>
          <w:color w:val="7030A0"/>
        </w:rPr>
      </w:pPr>
      <w:r w:rsidRPr="00DB4E03">
        <w:rPr>
          <w:b/>
          <w:bCs/>
          <w:color w:val="7030A0"/>
        </w:rPr>
        <w:t>Đáp án A phù hợp</w:t>
      </w:r>
    </w:p>
    <w:p w14:paraId="36425017" w14:textId="77777777" w:rsidR="00DB4E03" w:rsidRPr="00DB4E03" w:rsidRDefault="00000000">
      <w:pPr>
        <w:spacing w:line="360" w:lineRule="auto"/>
        <w:rPr>
          <w:b/>
          <w:bCs/>
          <w:color w:val="0070C0"/>
          <w:lang w:val="vi-VN"/>
        </w:rPr>
      </w:pPr>
      <w:r w:rsidRPr="00DB4E03">
        <w:rPr>
          <w:b/>
          <w:bCs/>
          <w:color w:val="0070C0"/>
        </w:rPr>
        <w:t xml:space="preserve">Tạm Dịch: </w:t>
      </w:r>
    </w:p>
    <w:p w14:paraId="2907541B" w14:textId="77777777" w:rsidR="001A27C1" w:rsidRPr="00DB4E03" w:rsidRDefault="00000000">
      <w:pPr>
        <w:spacing w:line="360" w:lineRule="auto"/>
        <w:rPr>
          <w:i/>
          <w:iCs/>
          <w:color w:val="C00000"/>
        </w:rPr>
      </w:pPr>
      <w:r>
        <w:t xml:space="preserve">Moreover, research shows that individuals who prioritize their health are more likely to enjoy a longer life. </w:t>
      </w:r>
      <w:r w:rsidRPr="00DB4E03">
        <w:rPr>
          <w:i/>
          <w:iCs/>
          <w:color w:val="C00000"/>
        </w:rPr>
        <w:t>(Hơn nữa, nghiên cứu cho thấy những người coi trọng sức khỏe thường có tuổi thọ cao hơn.)</w:t>
      </w:r>
    </w:p>
    <w:p w14:paraId="193260CF" w14:textId="77777777" w:rsidR="001A27C1" w:rsidRDefault="00000000">
      <w:pPr>
        <w:spacing w:line="360" w:lineRule="auto"/>
        <w:rPr>
          <w:b/>
          <w:bCs/>
        </w:rPr>
      </w:pPr>
      <w:r>
        <w:rPr>
          <w:b/>
          <w:bCs/>
        </w:rPr>
        <w:t>Question 20:</w:t>
      </w:r>
    </w:p>
    <w:p w14:paraId="3CB8A63D" w14:textId="77777777" w:rsidR="001A27C1" w:rsidRDefault="004E23B6" w:rsidP="004E23B6">
      <w:pPr>
        <w:tabs>
          <w:tab w:val="left" w:pos="425"/>
        </w:tabs>
        <w:spacing w:line="360" w:lineRule="auto"/>
        <w:ind w:left="425" w:hanging="425"/>
      </w:pPr>
      <w:r>
        <w:rPr>
          <w:b/>
          <w:bCs/>
        </w:rPr>
        <w:t>A.</w:t>
      </w:r>
      <w:r>
        <w:rPr>
          <w:b/>
          <w:bCs/>
        </w:rPr>
        <w:tab/>
      </w:r>
      <w:r>
        <w:t>A healthy lifestyle affects physical health, and it is essential for everyone</w:t>
      </w:r>
    </w:p>
    <w:p w14:paraId="12CE3F1D" w14:textId="77777777" w:rsidR="001A27C1" w:rsidRDefault="004E23B6" w:rsidP="004E23B6">
      <w:pPr>
        <w:tabs>
          <w:tab w:val="left" w:pos="425"/>
        </w:tabs>
        <w:spacing w:line="360" w:lineRule="auto"/>
        <w:ind w:left="425" w:hanging="425"/>
      </w:pPr>
      <w:r>
        <w:rPr>
          <w:b/>
          <w:bCs/>
        </w:rPr>
        <w:t>B.</w:t>
      </w:r>
      <w:r>
        <w:rPr>
          <w:b/>
          <w:bCs/>
        </w:rPr>
        <w:tab/>
      </w:r>
      <w:r>
        <w:t>People who exercise can improve their mood, yet they might still feel tired</w:t>
      </w:r>
    </w:p>
    <w:p w14:paraId="0D5803EB" w14:textId="77777777" w:rsidR="001A27C1" w:rsidRDefault="004E23B6" w:rsidP="004E23B6">
      <w:pPr>
        <w:tabs>
          <w:tab w:val="left" w:pos="425"/>
        </w:tabs>
        <w:spacing w:line="360" w:lineRule="auto"/>
        <w:ind w:left="425" w:hanging="425"/>
      </w:pPr>
      <w:r>
        <w:rPr>
          <w:b/>
          <w:bCs/>
        </w:rPr>
        <w:t>C.</w:t>
      </w:r>
      <w:r>
        <w:rPr>
          <w:b/>
          <w:bCs/>
        </w:rPr>
        <w:tab/>
      </w:r>
      <w:r>
        <w:t>Eating well is important, so many individuals ignore it</w:t>
      </w:r>
    </w:p>
    <w:p w14:paraId="049B13AF" w14:textId="77777777" w:rsidR="001A27C1" w:rsidRDefault="004E23B6" w:rsidP="004E23B6">
      <w:pPr>
        <w:tabs>
          <w:tab w:val="left" w:pos="425"/>
        </w:tabs>
        <w:spacing w:line="360" w:lineRule="auto"/>
        <w:ind w:left="425" w:hanging="425"/>
        <w:rPr>
          <w:b/>
          <w:bCs/>
          <w:highlight w:val="cyan"/>
        </w:rPr>
      </w:pPr>
      <w:r w:rsidRPr="00DB4E03">
        <w:rPr>
          <w:b/>
          <w:bCs/>
          <w:highlight w:val="cyan"/>
          <w:u w:val="single"/>
        </w:rPr>
        <w:t>D.</w:t>
      </w:r>
      <w:r>
        <w:rPr>
          <w:b/>
          <w:bCs/>
          <w:highlight w:val="cyan"/>
        </w:rPr>
        <w:tab/>
        <w:t>A healthy lifestyle not only affects physical health but also enhances emotional resilience</w:t>
      </w:r>
    </w:p>
    <w:p w14:paraId="4C4ED4B9" w14:textId="77777777" w:rsidR="001A27C1" w:rsidRPr="00DB4E03" w:rsidRDefault="00000000">
      <w:pPr>
        <w:spacing w:line="360" w:lineRule="auto"/>
        <w:rPr>
          <w:i/>
          <w:iCs/>
          <w:color w:val="7030A0"/>
        </w:rPr>
      </w:pPr>
      <w:r w:rsidRPr="00DB4E03">
        <w:rPr>
          <w:b/>
          <w:bCs/>
          <w:color w:val="0070C0"/>
        </w:rPr>
        <w:t xml:space="preserve">Giải Thích: </w:t>
      </w:r>
      <w:r w:rsidRPr="00DB4E03">
        <w:rPr>
          <w:i/>
          <w:iCs/>
          <w:color w:val="7030A0"/>
        </w:rPr>
        <w:t>Kiến thức về mệnh đề độc lập - nghĩa của câu</w:t>
      </w:r>
    </w:p>
    <w:p w14:paraId="0743A73C"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từng lựa chọn:</w:t>
      </w:r>
    </w:p>
    <w:p w14:paraId="49735D19" w14:textId="77777777" w:rsidR="001A27C1" w:rsidRDefault="00000000">
      <w:pPr>
        <w:spacing w:line="360" w:lineRule="auto"/>
      </w:pPr>
      <w:r>
        <w:rPr>
          <w:b/>
          <w:bCs/>
        </w:rPr>
        <w:t>A</w:t>
      </w:r>
      <w:r>
        <w:t>. A healthy lifestyle affects physical health, and it is essential for everyone.</w:t>
      </w:r>
    </w:p>
    <w:p w14:paraId="69C759AD" w14:textId="77777777" w:rsidR="001A27C1" w:rsidRPr="00DB4E03" w:rsidRDefault="00000000">
      <w:pPr>
        <w:spacing w:line="360" w:lineRule="auto"/>
        <w:rPr>
          <w:i/>
          <w:iCs/>
          <w:color w:val="C00000"/>
        </w:rPr>
      </w:pPr>
      <w:r w:rsidRPr="00DB4E03">
        <w:rPr>
          <w:b/>
          <w:bCs/>
          <w:i/>
          <w:iCs/>
          <w:color w:val="C00000"/>
        </w:rPr>
        <w:t xml:space="preserve">Đúng ngữ pháp: </w:t>
      </w:r>
      <w:r w:rsidRPr="00DB4E03">
        <w:rPr>
          <w:i/>
          <w:iCs/>
          <w:color w:val="C00000"/>
        </w:rPr>
        <w:t>Câu này có cấu trúc đúng và truyền đạt ý nghĩa rõ ràng.</w:t>
      </w:r>
    </w:p>
    <w:p w14:paraId="1FC83AA2" w14:textId="77777777" w:rsidR="001A27C1" w:rsidRPr="00DB4E03" w:rsidRDefault="004E23B6" w:rsidP="004E23B6">
      <w:pPr>
        <w:tabs>
          <w:tab w:val="left" w:pos="420"/>
        </w:tabs>
        <w:spacing w:line="360" w:lineRule="auto"/>
        <w:ind w:left="420" w:hanging="420"/>
        <w:rPr>
          <w:i/>
          <w:iCs/>
          <w:color w:val="C00000"/>
        </w:rPr>
      </w:pPr>
      <w:r>
        <w:rPr>
          <w:rFonts w:ascii="Wingdings" w:hAnsi="Wingdings"/>
        </w:rPr>
        <w:t></w:t>
      </w:r>
      <w:r>
        <w:rPr>
          <w:rFonts w:ascii="Wingdings" w:hAnsi="Wingdings"/>
        </w:rPr>
        <w:tab/>
      </w:r>
      <w:r>
        <w:rPr>
          <w:b/>
          <w:bCs/>
        </w:rPr>
        <w:t xml:space="preserve">Nội dung: </w:t>
      </w:r>
      <w:r w:rsidRPr="00DB4E03">
        <w:rPr>
          <w:i/>
          <w:iCs/>
          <w:color w:val="C00000"/>
        </w:rPr>
        <w:t>Nói rằng lối sống lành mạnh ảnh hưởng đến sức khỏe thể chất và là điều cần thiết cho mọi người. Tuy nhiên, câu này không đề cập đến các khía cạnh khác ngoài sức khỏe thể chất.</w:t>
      </w:r>
    </w:p>
    <w:p w14:paraId="5F7E2B32" w14:textId="77777777" w:rsidR="001A27C1" w:rsidRDefault="00000000">
      <w:pPr>
        <w:spacing w:line="360" w:lineRule="auto"/>
      </w:pPr>
      <w:r>
        <w:rPr>
          <w:b/>
          <w:bCs/>
        </w:rPr>
        <w:t>B.</w:t>
      </w:r>
      <w:r>
        <w:t xml:space="preserve"> People who exercise can improve their mood, yet they might still feel tired.</w:t>
      </w:r>
    </w:p>
    <w:p w14:paraId="064C0EE9" w14:textId="77777777" w:rsidR="001A27C1" w:rsidRPr="00DB4E03" w:rsidRDefault="00000000">
      <w:pPr>
        <w:spacing w:line="360" w:lineRule="auto"/>
        <w:rPr>
          <w:i/>
          <w:iCs/>
          <w:color w:val="C00000"/>
        </w:rPr>
      </w:pPr>
      <w:r w:rsidRPr="00DB4E03">
        <w:rPr>
          <w:i/>
          <w:iCs/>
          <w:color w:val="C00000"/>
        </w:rPr>
        <w:t>Đúng ngữ pháp: Câu này cũng chính xác về mặt ngữ pháp.</w:t>
      </w:r>
    </w:p>
    <w:p w14:paraId="2EE4A9C8" w14:textId="77777777" w:rsidR="001A27C1" w:rsidRPr="00DB4E03" w:rsidRDefault="004E23B6" w:rsidP="004E23B6">
      <w:pPr>
        <w:tabs>
          <w:tab w:val="left" w:pos="420"/>
        </w:tabs>
        <w:spacing w:line="360" w:lineRule="auto"/>
        <w:ind w:left="420" w:hanging="420"/>
        <w:rPr>
          <w:i/>
          <w:iCs/>
          <w:color w:val="C00000"/>
        </w:rPr>
      </w:pPr>
      <w:r>
        <w:rPr>
          <w:rFonts w:ascii="Wingdings" w:hAnsi="Wingdings"/>
        </w:rPr>
        <w:t></w:t>
      </w:r>
      <w:r>
        <w:rPr>
          <w:rFonts w:ascii="Wingdings" w:hAnsi="Wingdings"/>
        </w:rPr>
        <w:tab/>
      </w:r>
      <w:r>
        <w:rPr>
          <w:b/>
          <w:bCs/>
        </w:rPr>
        <w:t>Nội dung:</w:t>
      </w:r>
      <w:r>
        <w:t xml:space="preserve"> </w:t>
      </w:r>
      <w:r w:rsidRPr="00DB4E03">
        <w:rPr>
          <w:i/>
          <w:iCs/>
          <w:color w:val="C00000"/>
        </w:rPr>
        <w:t>Nói về việc tập thể dục có thể cải thiện tâm trạng nhưng có thể vẫn cảm thấy mệt mỏi. Tuy nhiên, câu này không liên quan chặt chẽ đến lối sống lành mạnh nói chung mà chỉ tập trung vào tập thể dục.</w:t>
      </w:r>
    </w:p>
    <w:p w14:paraId="15522CC9" w14:textId="77777777" w:rsidR="001A27C1" w:rsidRDefault="00000000">
      <w:pPr>
        <w:spacing w:line="360" w:lineRule="auto"/>
      </w:pPr>
      <w:r>
        <w:rPr>
          <w:b/>
          <w:bCs/>
        </w:rPr>
        <w:t xml:space="preserve">C. </w:t>
      </w:r>
      <w:r>
        <w:t>Eating well is important, so many individuals ignore it.</w:t>
      </w:r>
    </w:p>
    <w:p w14:paraId="0C8CC74E" w14:textId="77777777" w:rsidR="001A27C1" w:rsidRPr="00DB4E03" w:rsidRDefault="00000000">
      <w:pPr>
        <w:spacing w:line="360" w:lineRule="auto"/>
        <w:rPr>
          <w:i/>
          <w:iCs/>
          <w:color w:val="C00000"/>
        </w:rPr>
      </w:pPr>
      <w:r w:rsidRPr="00DB4E03">
        <w:rPr>
          <w:b/>
          <w:bCs/>
          <w:i/>
          <w:iCs/>
          <w:color w:val="C00000"/>
        </w:rPr>
        <w:lastRenderedPageBreak/>
        <w:t>Đúng ngữ pháp:</w:t>
      </w:r>
      <w:r w:rsidRPr="00DB4E03">
        <w:rPr>
          <w:i/>
          <w:iCs/>
          <w:color w:val="C00000"/>
        </w:rPr>
        <w:t xml:space="preserve"> Câu này không sai về ngữ pháp, nhưng có phần mâu thuẫn.</w:t>
      </w:r>
    </w:p>
    <w:p w14:paraId="0FC6BC3A" w14:textId="77777777" w:rsidR="001A27C1" w:rsidRPr="00DB4E03" w:rsidRDefault="004E23B6" w:rsidP="004E23B6">
      <w:pPr>
        <w:tabs>
          <w:tab w:val="left" w:pos="420"/>
        </w:tabs>
        <w:spacing w:line="360" w:lineRule="auto"/>
        <w:ind w:left="420" w:hanging="420"/>
        <w:rPr>
          <w:i/>
          <w:iCs/>
          <w:color w:val="C00000"/>
        </w:rPr>
      </w:pPr>
      <w:r>
        <w:rPr>
          <w:rFonts w:ascii="Wingdings" w:hAnsi="Wingdings"/>
        </w:rPr>
        <w:t></w:t>
      </w:r>
      <w:r>
        <w:rPr>
          <w:rFonts w:ascii="Wingdings" w:hAnsi="Wingdings"/>
        </w:rPr>
        <w:tab/>
      </w:r>
      <w:r>
        <w:rPr>
          <w:b/>
          <w:bCs/>
        </w:rPr>
        <w:t>Nội dung:</w:t>
      </w:r>
      <w:r>
        <w:t xml:space="preserve"> </w:t>
      </w:r>
      <w:r w:rsidRPr="00DB4E03">
        <w:rPr>
          <w:i/>
          <w:iCs/>
          <w:color w:val="C00000"/>
        </w:rPr>
        <w:t>Câu này nói rằng ăn uống lành mạnh quan trọng nhưng nhiều người lại phớt lờ điều đó. Tuy nhiên, không liên quan đến việc duy trì lối sống lành mạnh tổng thể.</w:t>
      </w:r>
    </w:p>
    <w:p w14:paraId="562FBC15" w14:textId="77777777" w:rsidR="001A27C1" w:rsidRDefault="00000000">
      <w:pPr>
        <w:spacing w:line="360" w:lineRule="auto"/>
      </w:pPr>
      <w:r>
        <w:rPr>
          <w:b/>
          <w:bCs/>
        </w:rPr>
        <w:t>D.</w:t>
      </w:r>
      <w:r>
        <w:t xml:space="preserve"> A healthy lifestyle not only affects physical health but also enhances emotional resilience.</w:t>
      </w:r>
    </w:p>
    <w:p w14:paraId="004F689F" w14:textId="77777777" w:rsidR="001A27C1" w:rsidRPr="00DB4E03" w:rsidRDefault="00000000">
      <w:pPr>
        <w:spacing w:line="360" w:lineRule="auto"/>
        <w:rPr>
          <w:i/>
          <w:iCs/>
          <w:color w:val="C00000"/>
        </w:rPr>
      </w:pPr>
      <w:r w:rsidRPr="00DB4E03">
        <w:rPr>
          <w:b/>
          <w:bCs/>
          <w:i/>
          <w:iCs/>
          <w:color w:val="C00000"/>
        </w:rPr>
        <w:t>Đúng ngữ pháp:</w:t>
      </w:r>
      <w:r w:rsidRPr="00DB4E03">
        <w:rPr>
          <w:i/>
          <w:iCs/>
          <w:color w:val="C00000"/>
        </w:rPr>
        <w:t xml:space="preserve"> Câu này có cấu trúc đúng và rõ ràng.</w:t>
      </w:r>
    </w:p>
    <w:p w14:paraId="016D39F6" w14:textId="77777777" w:rsidR="001A27C1" w:rsidRPr="00DB4E03" w:rsidRDefault="004E23B6" w:rsidP="004E23B6">
      <w:pPr>
        <w:tabs>
          <w:tab w:val="left" w:pos="420"/>
        </w:tabs>
        <w:spacing w:line="360" w:lineRule="auto"/>
        <w:ind w:left="420" w:hanging="420"/>
        <w:rPr>
          <w:i/>
          <w:iCs/>
          <w:color w:val="C00000"/>
        </w:rPr>
      </w:pPr>
      <w:r>
        <w:rPr>
          <w:rFonts w:ascii="Wingdings" w:hAnsi="Wingdings"/>
        </w:rPr>
        <w:t></w:t>
      </w:r>
      <w:r>
        <w:rPr>
          <w:rFonts w:ascii="Wingdings" w:hAnsi="Wingdings"/>
        </w:rPr>
        <w:tab/>
      </w:r>
      <w:r>
        <w:rPr>
          <w:b/>
          <w:bCs/>
        </w:rPr>
        <w:t xml:space="preserve">Nội dung: </w:t>
      </w:r>
      <w:r w:rsidRPr="00DB4E03">
        <w:rPr>
          <w:i/>
          <w:iCs/>
          <w:color w:val="C00000"/>
        </w:rPr>
        <w:t>Câu này nói rằng lối sống lành mạnh không chỉ ảnh hưởng đến sức khỏe thể chất mà còn cải thiện khả năng phục hồi cảm xúc. Đây là một kết nối tốt với nội dung trước đó về tầm quan trọng của lối sống lành mạnh, vì nó mở rộng ra các khía cạnh cảm xúc.</w:t>
      </w:r>
    </w:p>
    <w:p w14:paraId="56554D90" w14:textId="77777777" w:rsidR="001A27C1" w:rsidRPr="00DB4E03" w:rsidRDefault="00000000">
      <w:pPr>
        <w:spacing w:line="360" w:lineRule="auto"/>
        <w:rPr>
          <w:b/>
          <w:bCs/>
          <w:color w:val="7030A0"/>
        </w:rPr>
      </w:pPr>
      <w:r w:rsidRPr="00DB4E03">
        <w:rPr>
          <w:b/>
          <w:bCs/>
          <w:color w:val="7030A0"/>
        </w:rPr>
        <w:t>Đáp án D phù hợp</w:t>
      </w:r>
    </w:p>
    <w:p w14:paraId="218D6232" w14:textId="77777777" w:rsidR="00DB4E03" w:rsidRPr="00DB4E03" w:rsidRDefault="00000000">
      <w:pPr>
        <w:spacing w:line="360" w:lineRule="auto"/>
        <w:rPr>
          <w:color w:val="0070C0"/>
          <w:lang w:val="vi-VN"/>
        </w:rPr>
      </w:pPr>
      <w:r w:rsidRPr="00DB4E03">
        <w:rPr>
          <w:b/>
          <w:bCs/>
          <w:color w:val="0070C0"/>
        </w:rPr>
        <w:t>Tạm Dịch:</w:t>
      </w:r>
      <w:r w:rsidRPr="00DB4E03">
        <w:rPr>
          <w:color w:val="0070C0"/>
        </w:rPr>
        <w:t xml:space="preserve"> </w:t>
      </w:r>
    </w:p>
    <w:p w14:paraId="47FCDEE5" w14:textId="77777777" w:rsidR="001A27C1" w:rsidRPr="00DB4E03" w:rsidRDefault="00000000">
      <w:pPr>
        <w:spacing w:line="360" w:lineRule="auto"/>
        <w:rPr>
          <w:i/>
          <w:iCs/>
          <w:color w:val="C00000"/>
        </w:rPr>
      </w:pPr>
      <w:r>
        <w:t xml:space="preserve">Healthy habits, such as drinking plenty of water and getting enough sleep, contribute significantly to overall wellness. A healthy lifestyle not only affects physical health but also enhances emotional resilience. </w:t>
      </w:r>
      <w:r w:rsidRPr="00DB4E03">
        <w:rPr>
          <w:i/>
          <w:iCs/>
          <w:color w:val="C00000"/>
        </w:rPr>
        <w:t>(Những thói quen lành mạnh, chẳng hạn như uống nhiều nước và ngủ đủ giấc, góp phần đáng kể vào sức khỏe tổng thể. Một lối sống lành mạnh không chỉ ảnh hưởng đến sức khỏe thể chất mà còn tăng cường khả năng phục hồi cảm xúc.)</w:t>
      </w:r>
    </w:p>
    <w:p w14:paraId="4AFFE303" w14:textId="77777777" w:rsidR="001A27C1" w:rsidRDefault="00000000">
      <w:pPr>
        <w:spacing w:line="360" w:lineRule="auto"/>
        <w:rPr>
          <w:b/>
          <w:bCs/>
        </w:rPr>
      </w:pPr>
      <w:r>
        <w:rPr>
          <w:b/>
          <w:bCs/>
        </w:rPr>
        <w:t>Question 21:</w:t>
      </w:r>
    </w:p>
    <w:p w14:paraId="55B4D28A" w14:textId="77777777" w:rsidR="001A27C1" w:rsidRDefault="004E23B6" w:rsidP="004E23B6">
      <w:pPr>
        <w:tabs>
          <w:tab w:val="left" w:pos="425"/>
        </w:tabs>
        <w:spacing w:line="360" w:lineRule="auto"/>
      </w:pPr>
      <w:r>
        <w:rPr>
          <w:b/>
          <w:bCs/>
        </w:rPr>
        <w:t>A.</w:t>
      </w:r>
      <w:r>
        <w:rPr>
          <w:b/>
          <w:bCs/>
        </w:rPr>
        <w:tab/>
      </w:r>
      <w:r>
        <w:t>Exercise serves as a social activity, it helps friends to bond and stay fit</w:t>
      </w:r>
    </w:p>
    <w:p w14:paraId="14FDD9EB" w14:textId="77777777" w:rsidR="001A27C1" w:rsidRDefault="004E23B6" w:rsidP="004E23B6">
      <w:pPr>
        <w:tabs>
          <w:tab w:val="left" w:pos="425"/>
        </w:tabs>
        <w:spacing w:line="360" w:lineRule="auto"/>
      </w:pPr>
      <w:r>
        <w:rPr>
          <w:b/>
          <w:bCs/>
        </w:rPr>
        <w:t>B.</w:t>
      </w:r>
      <w:r>
        <w:rPr>
          <w:b/>
          <w:bCs/>
        </w:rPr>
        <w:tab/>
      </w:r>
      <w:r>
        <w:t>Exercise is a way for friends to bond, because they stay fit together</w:t>
      </w:r>
    </w:p>
    <w:p w14:paraId="699DC16B" w14:textId="77777777" w:rsidR="001A27C1" w:rsidRDefault="004E23B6" w:rsidP="004E23B6">
      <w:pPr>
        <w:tabs>
          <w:tab w:val="left" w:pos="425"/>
        </w:tabs>
        <w:spacing w:line="360" w:lineRule="auto"/>
        <w:rPr>
          <w:b/>
          <w:bCs/>
          <w:highlight w:val="cyan"/>
        </w:rPr>
      </w:pPr>
      <w:r w:rsidRPr="00DB4E03">
        <w:rPr>
          <w:b/>
          <w:bCs/>
          <w:highlight w:val="cyan"/>
          <w:u w:val="single"/>
        </w:rPr>
        <w:t>C.</w:t>
      </w:r>
      <w:r>
        <w:rPr>
          <w:b/>
          <w:bCs/>
          <w:highlight w:val="cyan"/>
        </w:rPr>
        <w:tab/>
        <w:t>Exercise can also serve as a social activity, allowing friends to bond while staying fit</w:t>
      </w:r>
    </w:p>
    <w:p w14:paraId="641216C9" w14:textId="77777777" w:rsidR="001A27C1" w:rsidRDefault="004E23B6" w:rsidP="004E23B6">
      <w:pPr>
        <w:tabs>
          <w:tab w:val="left" w:pos="425"/>
        </w:tabs>
        <w:spacing w:line="360" w:lineRule="auto"/>
      </w:pPr>
      <w:r>
        <w:rPr>
          <w:b/>
          <w:bCs/>
        </w:rPr>
        <w:t>D.</w:t>
      </w:r>
      <w:r>
        <w:rPr>
          <w:b/>
          <w:bCs/>
        </w:rPr>
        <w:tab/>
      </w:r>
      <w:r>
        <w:t>Exercise can serve social activities, so friends bond while being fit</w:t>
      </w:r>
    </w:p>
    <w:p w14:paraId="250112F5" w14:textId="77777777" w:rsidR="001A27C1" w:rsidRPr="00DB4E03" w:rsidRDefault="00000000">
      <w:pPr>
        <w:spacing w:line="360" w:lineRule="auto"/>
        <w:rPr>
          <w:i/>
          <w:iCs/>
          <w:color w:val="C00000"/>
        </w:rPr>
      </w:pPr>
      <w:r w:rsidRPr="00DB4E03">
        <w:rPr>
          <w:b/>
          <w:bCs/>
          <w:color w:val="0070C0"/>
        </w:rPr>
        <w:t xml:space="preserve">Giải Thích: </w:t>
      </w:r>
      <w:r w:rsidRPr="00DB4E03">
        <w:rPr>
          <w:i/>
          <w:iCs/>
          <w:color w:val="C00000"/>
        </w:rPr>
        <w:t>Kiến thức về mệnh đề độc lập - nghĩa của câu</w:t>
      </w:r>
    </w:p>
    <w:p w14:paraId="35411719"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từng lựa chọn:</w:t>
      </w:r>
    </w:p>
    <w:p w14:paraId="1D1FE89C" w14:textId="77777777" w:rsidR="001A27C1" w:rsidRDefault="00000000">
      <w:pPr>
        <w:spacing w:line="360" w:lineRule="auto"/>
      </w:pPr>
      <w:r>
        <w:rPr>
          <w:b/>
          <w:bCs/>
        </w:rPr>
        <w:t>A.</w:t>
      </w:r>
      <w:r>
        <w:t xml:space="preserve"> Exercise serves as a social activity, it helps friends to bond and stay fit.</w:t>
      </w:r>
    </w:p>
    <w:p w14:paraId="6C2B69EF" w14:textId="77777777" w:rsidR="001A27C1" w:rsidRPr="00DB4E03" w:rsidRDefault="00000000">
      <w:pPr>
        <w:spacing w:line="360" w:lineRule="auto"/>
        <w:rPr>
          <w:i/>
          <w:iCs/>
          <w:color w:val="C00000"/>
        </w:rPr>
      </w:pPr>
      <w:r w:rsidRPr="00DB4E03">
        <w:rPr>
          <w:b/>
          <w:bCs/>
          <w:i/>
          <w:iCs/>
          <w:color w:val="C00000"/>
        </w:rPr>
        <w:t xml:space="preserve">Sai ngữ pháp: </w:t>
      </w:r>
      <w:r w:rsidRPr="00DB4E03">
        <w:rPr>
          <w:i/>
          <w:iCs/>
          <w:color w:val="C00000"/>
        </w:rPr>
        <w:t>Câu này sử dụng dấu phẩy để nối hai mệnh đề độc lập, điều này không chính xác. Thay vào đó, nên sử dụng dấu chấm hoặc từ nối như "and" hoặc "so".</w:t>
      </w:r>
    </w:p>
    <w:p w14:paraId="588BD7AE" w14:textId="77777777" w:rsidR="001A27C1" w:rsidRPr="00DB4E03" w:rsidRDefault="004E23B6" w:rsidP="004E23B6">
      <w:pPr>
        <w:tabs>
          <w:tab w:val="left" w:pos="420"/>
        </w:tabs>
        <w:spacing w:line="360" w:lineRule="auto"/>
        <w:ind w:left="420" w:hanging="420"/>
        <w:rPr>
          <w:i/>
          <w:iCs/>
          <w:color w:val="C00000"/>
        </w:rPr>
      </w:pPr>
      <w:r>
        <w:rPr>
          <w:rFonts w:ascii="Wingdings" w:hAnsi="Wingdings"/>
        </w:rPr>
        <w:t></w:t>
      </w:r>
      <w:r>
        <w:rPr>
          <w:rFonts w:ascii="Wingdings" w:hAnsi="Wingdings"/>
        </w:rPr>
        <w:tab/>
      </w:r>
      <w:r>
        <w:rPr>
          <w:b/>
          <w:bCs/>
        </w:rPr>
        <w:t>Ý nghĩa:</w:t>
      </w:r>
      <w:r>
        <w:t xml:space="preserve"> </w:t>
      </w:r>
      <w:r w:rsidRPr="00DB4E03">
        <w:rPr>
          <w:i/>
          <w:iCs/>
          <w:color w:val="C00000"/>
        </w:rPr>
        <w:t>Câu này nói về việc tập thể dục giúp bạn bè kết nối và duy trì sức khỏe, nhưng cấu trúc câu không chính xác.</w:t>
      </w:r>
    </w:p>
    <w:p w14:paraId="07DE10BF" w14:textId="77777777" w:rsidR="001A27C1" w:rsidRDefault="00000000">
      <w:pPr>
        <w:spacing w:line="360" w:lineRule="auto"/>
      </w:pPr>
      <w:r>
        <w:rPr>
          <w:b/>
          <w:bCs/>
        </w:rPr>
        <w:t>B.</w:t>
      </w:r>
      <w:r>
        <w:t xml:space="preserve"> Exercise is a way for friends to bond, because they stay fit together.</w:t>
      </w:r>
    </w:p>
    <w:p w14:paraId="6D351D64" w14:textId="77777777" w:rsidR="001A27C1" w:rsidRPr="00DB4E03" w:rsidRDefault="00000000">
      <w:pPr>
        <w:spacing w:line="360" w:lineRule="auto"/>
        <w:rPr>
          <w:i/>
          <w:iCs/>
          <w:color w:val="C00000"/>
        </w:rPr>
      </w:pPr>
      <w:r w:rsidRPr="00DB4E03">
        <w:rPr>
          <w:b/>
          <w:bCs/>
          <w:i/>
          <w:iCs/>
          <w:color w:val="C00000"/>
        </w:rPr>
        <w:t xml:space="preserve">Đúng ngữ pháp: </w:t>
      </w:r>
      <w:r w:rsidRPr="00DB4E03">
        <w:rPr>
          <w:i/>
          <w:iCs/>
          <w:color w:val="C00000"/>
        </w:rPr>
        <w:t>Câu này sử dụng đúng cấu trúc và có ý nghĩa rõ ràng.</w:t>
      </w:r>
    </w:p>
    <w:p w14:paraId="29B57366" w14:textId="77777777" w:rsidR="001A27C1" w:rsidRPr="00DB4E03" w:rsidRDefault="00000000">
      <w:pPr>
        <w:spacing w:line="360" w:lineRule="auto"/>
        <w:rPr>
          <w:i/>
          <w:iCs/>
          <w:color w:val="C00000"/>
        </w:rPr>
      </w:pPr>
      <w:r>
        <w:rPr>
          <w:b/>
          <w:bCs/>
        </w:rPr>
        <w:t xml:space="preserve">Nội dung: </w:t>
      </w:r>
      <w:r w:rsidRPr="00DB4E03">
        <w:rPr>
          <w:i/>
          <w:iCs/>
          <w:color w:val="C00000"/>
        </w:rPr>
        <w:t>Câu này nhấn mạnh rằng tập thể dục là một cách để bạn bè kết nối vì họ giữ gìn sức khỏe cùng nhau. Tuy nhiên, cụm từ "because" có thể làm cho mối liên hệ giữa các ý không mạnh mẽ bằng cách khác.</w:t>
      </w:r>
    </w:p>
    <w:p w14:paraId="3118E373" w14:textId="77777777" w:rsidR="001A27C1" w:rsidRDefault="00000000">
      <w:pPr>
        <w:spacing w:line="360" w:lineRule="auto"/>
      </w:pPr>
      <w:r>
        <w:rPr>
          <w:b/>
          <w:bCs/>
        </w:rPr>
        <w:t xml:space="preserve">C. </w:t>
      </w:r>
      <w:r>
        <w:t>Exercise can also serve as a social activity, allowing friends to bond while staying fit.</w:t>
      </w:r>
    </w:p>
    <w:p w14:paraId="22DA92FD" w14:textId="77777777" w:rsidR="001A27C1" w:rsidRPr="00DB4E03" w:rsidRDefault="00000000">
      <w:pPr>
        <w:spacing w:line="360" w:lineRule="auto"/>
        <w:rPr>
          <w:i/>
          <w:iCs/>
          <w:color w:val="C00000"/>
        </w:rPr>
      </w:pPr>
      <w:r w:rsidRPr="00DB4E03">
        <w:rPr>
          <w:b/>
          <w:bCs/>
          <w:i/>
          <w:iCs/>
          <w:color w:val="C00000"/>
        </w:rPr>
        <w:t>Đúng ngữ pháp:</w:t>
      </w:r>
      <w:r w:rsidRPr="00DB4E03">
        <w:rPr>
          <w:i/>
          <w:iCs/>
          <w:color w:val="C00000"/>
        </w:rPr>
        <w:t xml:space="preserve"> Câu này hoàn toàn chính xác về mặt ngữ pháp và rõ ràng trong ý nghĩa.</w:t>
      </w:r>
    </w:p>
    <w:p w14:paraId="3645B014" w14:textId="77777777" w:rsidR="001A27C1" w:rsidRPr="00DB4E03" w:rsidRDefault="00000000">
      <w:pPr>
        <w:spacing w:line="360" w:lineRule="auto"/>
        <w:rPr>
          <w:i/>
          <w:iCs/>
          <w:color w:val="C00000"/>
        </w:rPr>
      </w:pPr>
      <w:r>
        <w:rPr>
          <w:b/>
          <w:bCs/>
        </w:rPr>
        <w:t xml:space="preserve">Nội dung: </w:t>
      </w:r>
      <w:r w:rsidRPr="00DB4E03">
        <w:rPr>
          <w:i/>
          <w:iCs/>
          <w:color w:val="C00000"/>
        </w:rPr>
        <w:t>Câu này nói rằng tập thể dục không chỉ là một hoạt động thể chất mà còn có thể là một hoạt động xã hội, giúp bạn bè kết nối trong khi giữ gìn sức khỏe. Cấu trúc "allowing" tạo ra sự kết nối tốt giữa các ý.</w:t>
      </w:r>
    </w:p>
    <w:p w14:paraId="2A80C3A3" w14:textId="77777777" w:rsidR="001A27C1" w:rsidRDefault="00000000">
      <w:pPr>
        <w:spacing w:line="360" w:lineRule="auto"/>
      </w:pPr>
      <w:r>
        <w:rPr>
          <w:b/>
          <w:bCs/>
        </w:rPr>
        <w:t xml:space="preserve">D. </w:t>
      </w:r>
      <w:r>
        <w:t>Exercise can serve social activities, so friends bond while being fit.</w:t>
      </w:r>
    </w:p>
    <w:p w14:paraId="28DE0BEC" w14:textId="77777777" w:rsidR="001A27C1" w:rsidRPr="00DB4E03" w:rsidRDefault="00000000">
      <w:pPr>
        <w:spacing w:line="360" w:lineRule="auto"/>
        <w:rPr>
          <w:i/>
          <w:iCs/>
          <w:color w:val="C00000"/>
        </w:rPr>
      </w:pPr>
      <w:r w:rsidRPr="00DB4E03">
        <w:rPr>
          <w:b/>
          <w:bCs/>
          <w:i/>
          <w:iCs/>
          <w:color w:val="C00000"/>
        </w:rPr>
        <w:lastRenderedPageBreak/>
        <w:t>Sai ngữ pháp:</w:t>
      </w:r>
      <w:r w:rsidRPr="00DB4E03">
        <w:rPr>
          <w:i/>
          <w:iCs/>
          <w:color w:val="C00000"/>
        </w:rPr>
        <w:t xml:space="preserve"> Câu này không rõ ràng về nghĩa. "Serve social activities" không hợp lý trong ngữ cảnh, vì tập thể dục là một hoạt động, không phải là dịch vụ cho hoạt động xã hội.</w:t>
      </w:r>
    </w:p>
    <w:p w14:paraId="697C300D" w14:textId="77777777" w:rsidR="001A27C1" w:rsidRPr="00DB4E03" w:rsidRDefault="00000000">
      <w:pPr>
        <w:spacing w:line="360" w:lineRule="auto"/>
        <w:rPr>
          <w:i/>
          <w:iCs/>
          <w:color w:val="C00000"/>
        </w:rPr>
      </w:pPr>
      <w:r>
        <w:rPr>
          <w:b/>
          <w:bCs/>
        </w:rPr>
        <w:t>Nội dung:</w:t>
      </w:r>
      <w:r>
        <w:t xml:space="preserve"> </w:t>
      </w:r>
      <w:r w:rsidRPr="00DB4E03">
        <w:rPr>
          <w:i/>
          <w:iCs/>
          <w:color w:val="C00000"/>
        </w:rPr>
        <w:t>Mặc dù có một phần liên quan đến việc kết nối bạn bè, nhưng cấu trúc không chính xác.</w:t>
      </w:r>
    </w:p>
    <w:p w14:paraId="5C4C6253" w14:textId="77777777" w:rsidR="001A27C1" w:rsidRPr="00DB4E03" w:rsidRDefault="00000000">
      <w:pPr>
        <w:spacing w:line="360" w:lineRule="auto"/>
        <w:rPr>
          <w:b/>
          <w:bCs/>
          <w:color w:val="7030A0"/>
        </w:rPr>
      </w:pPr>
      <w:r w:rsidRPr="00DB4E03">
        <w:rPr>
          <w:b/>
          <w:bCs/>
          <w:color w:val="7030A0"/>
        </w:rPr>
        <w:t>Đáp án C phù hợp</w:t>
      </w:r>
    </w:p>
    <w:p w14:paraId="7964F0CD" w14:textId="77777777" w:rsidR="00DB4E03" w:rsidRPr="00DB4E03" w:rsidRDefault="00000000">
      <w:pPr>
        <w:spacing w:line="360" w:lineRule="auto"/>
        <w:rPr>
          <w:b/>
          <w:bCs/>
          <w:color w:val="C00000"/>
          <w:lang w:val="vi-VN"/>
        </w:rPr>
      </w:pPr>
      <w:r w:rsidRPr="00DB4E03">
        <w:rPr>
          <w:b/>
          <w:bCs/>
          <w:color w:val="C00000"/>
        </w:rPr>
        <w:t xml:space="preserve">Tạm Dịch: </w:t>
      </w:r>
    </w:p>
    <w:p w14:paraId="3076E2D5" w14:textId="77777777" w:rsidR="001A27C1" w:rsidRPr="00DB4E03" w:rsidRDefault="00000000">
      <w:pPr>
        <w:spacing w:line="360" w:lineRule="auto"/>
        <w:rPr>
          <w:i/>
          <w:iCs/>
          <w:color w:val="C00000"/>
        </w:rPr>
      </w:pPr>
      <w:r>
        <w:t xml:space="preserve">For example, many people find that yoga helps them manage stress while improving their flexibility. Exercise can also serve as a social activity, allowing friends to bond while staying fit. </w:t>
      </w:r>
      <w:r w:rsidRPr="00DB4E03">
        <w:rPr>
          <w:i/>
          <w:iCs/>
          <w:color w:val="C00000"/>
        </w:rPr>
        <w:t>(Ví dụ, nhiều người thấy rằng yoga giúp họ kiểm soát căng thẳng đồng thời cải thiện sự linh hoạt. Tập thể dục cũng có thể đóng vai trò là hoạt động xã hội, cho phép bạn bè gắn kết trong khi vẫn giữ được vóc dáng.)</w:t>
      </w:r>
    </w:p>
    <w:p w14:paraId="5BE8D0AE" w14:textId="77777777" w:rsidR="001A27C1" w:rsidRDefault="00000000">
      <w:pPr>
        <w:spacing w:line="360" w:lineRule="auto"/>
        <w:rPr>
          <w:b/>
          <w:bCs/>
        </w:rPr>
      </w:pPr>
      <w:r>
        <w:rPr>
          <w:b/>
          <w:bCs/>
        </w:rPr>
        <w:t>Question 22:</w:t>
      </w:r>
    </w:p>
    <w:p w14:paraId="0D9A921C" w14:textId="77777777" w:rsidR="001A27C1" w:rsidRDefault="004E23B6" w:rsidP="004E23B6">
      <w:pPr>
        <w:tabs>
          <w:tab w:val="left" w:pos="425"/>
        </w:tabs>
        <w:spacing w:line="360" w:lineRule="auto"/>
        <w:ind w:left="425" w:hanging="425"/>
      </w:pPr>
      <w:r>
        <w:rPr>
          <w:b/>
          <w:bCs/>
        </w:rPr>
        <w:t>A.</w:t>
      </w:r>
      <w:r>
        <w:rPr>
          <w:b/>
          <w:bCs/>
        </w:rPr>
        <w:tab/>
      </w:r>
      <w:r>
        <w:t>To combine various forms of physical activity, such as running and cycling, keeps your routine exciting and enjoyable</w:t>
      </w:r>
    </w:p>
    <w:p w14:paraId="7DE3E90D" w14:textId="77777777" w:rsidR="001A27C1" w:rsidRDefault="004E23B6" w:rsidP="004E23B6">
      <w:pPr>
        <w:tabs>
          <w:tab w:val="left" w:pos="425"/>
        </w:tabs>
        <w:spacing w:line="360" w:lineRule="auto"/>
        <w:ind w:left="425" w:hanging="425"/>
      </w:pPr>
      <w:r>
        <w:rPr>
          <w:b/>
          <w:bCs/>
        </w:rPr>
        <w:t>B.</w:t>
      </w:r>
      <w:r>
        <w:rPr>
          <w:b/>
          <w:bCs/>
        </w:rPr>
        <w:tab/>
      </w:r>
      <w:r>
        <w:t>Various forms of physical activity, which are combined, keeps your routine exciting and enjoyable</w:t>
      </w:r>
    </w:p>
    <w:p w14:paraId="2B70905C" w14:textId="77777777" w:rsidR="001A27C1" w:rsidRDefault="004E23B6" w:rsidP="004E23B6">
      <w:pPr>
        <w:tabs>
          <w:tab w:val="left" w:pos="425"/>
        </w:tabs>
        <w:spacing w:line="360" w:lineRule="auto"/>
        <w:ind w:left="425" w:hanging="425"/>
      </w:pPr>
      <w:r>
        <w:rPr>
          <w:b/>
          <w:bCs/>
        </w:rPr>
        <w:t>C.</w:t>
      </w:r>
      <w:r>
        <w:rPr>
          <w:b/>
          <w:bCs/>
        </w:rPr>
        <w:tab/>
      </w:r>
      <w:r>
        <w:t>Combining various forms of physical activities keeps your routine to be exciting and enjoyable</w:t>
      </w:r>
    </w:p>
    <w:p w14:paraId="185EDDFC" w14:textId="77777777" w:rsidR="001A27C1" w:rsidRDefault="004E23B6" w:rsidP="004E23B6">
      <w:pPr>
        <w:tabs>
          <w:tab w:val="left" w:pos="425"/>
        </w:tabs>
        <w:spacing w:line="360" w:lineRule="auto"/>
        <w:ind w:left="425" w:hanging="425"/>
        <w:rPr>
          <w:b/>
          <w:bCs/>
          <w:highlight w:val="cyan"/>
        </w:rPr>
      </w:pPr>
      <w:r w:rsidRPr="00DB4E03">
        <w:rPr>
          <w:b/>
          <w:bCs/>
          <w:highlight w:val="cyan"/>
          <w:u w:val="single"/>
        </w:rPr>
        <w:t>D.</w:t>
      </w:r>
      <w:r>
        <w:rPr>
          <w:b/>
          <w:bCs/>
          <w:highlight w:val="cyan"/>
        </w:rPr>
        <w:tab/>
        <w:t>Combining various forms of physical activity, such as running and cycling, keeps your routine exciting and enjoyable</w:t>
      </w:r>
    </w:p>
    <w:p w14:paraId="0A76C7BE" w14:textId="77777777" w:rsidR="001A27C1" w:rsidRPr="00DB4E03" w:rsidRDefault="00000000">
      <w:pPr>
        <w:spacing w:line="360" w:lineRule="auto"/>
        <w:rPr>
          <w:i/>
          <w:iCs/>
          <w:color w:val="7030A0"/>
        </w:rPr>
      </w:pPr>
      <w:r w:rsidRPr="00DB4E03">
        <w:rPr>
          <w:b/>
          <w:bCs/>
          <w:color w:val="0070C0"/>
        </w:rPr>
        <w:t>Giải Thích:</w:t>
      </w:r>
      <w:r w:rsidRPr="00DB4E03">
        <w:rPr>
          <w:color w:val="0070C0"/>
        </w:rPr>
        <w:t xml:space="preserve"> </w:t>
      </w:r>
      <w:r w:rsidRPr="00DB4E03">
        <w:rPr>
          <w:i/>
          <w:iCs/>
          <w:color w:val="7030A0"/>
        </w:rPr>
        <w:t>Kiến thức về phân từ hiện tại, phân từ hoàn thành</w:t>
      </w:r>
    </w:p>
    <w:p w14:paraId="09D98A89"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từng lựa chọn:</w:t>
      </w:r>
    </w:p>
    <w:p w14:paraId="79A45A52" w14:textId="77777777" w:rsidR="001A27C1" w:rsidRDefault="00000000">
      <w:pPr>
        <w:spacing w:line="360" w:lineRule="auto"/>
      </w:pPr>
      <w:r>
        <w:rPr>
          <w:b/>
          <w:bCs/>
        </w:rPr>
        <w:t>A.</w:t>
      </w:r>
      <w:r>
        <w:t xml:space="preserve"> To combine various forms of physical activity, such as running and cycling, keeps your routine exciting and enjoyable.</w:t>
      </w:r>
    </w:p>
    <w:p w14:paraId="3129F09A" w14:textId="77777777" w:rsidR="001A27C1" w:rsidRPr="003B5538" w:rsidRDefault="00000000">
      <w:pPr>
        <w:spacing w:line="360" w:lineRule="auto"/>
        <w:rPr>
          <w:i/>
          <w:iCs/>
          <w:color w:val="C00000"/>
        </w:rPr>
      </w:pPr>
      <w:r w:rsidRPr="003B5538">
        <w:rPr>
          <w:b/>
          <w:bCs/>
          <w:i/>
          <w:iCs/>
          <w:color w:val="C00000"/>
        </w:rPr>
        <w:t>Đúng ngữ pháp:</w:t>
      </w:r>
      <w:r w:rsidRPr="003B5538">
        <w:rPr>
          <w:i/>
          <w:iCs/>
          <w:color w:val="C00000"/>
        </w:rPr>
        <w:t xml:space="preserve"> Câu này có cấu trúc đúng, nhưng việc sử dụng "To combine" (để kết hợp) có thể không phải là cách diễn đạt tự nhiên trong ngữ cảnh này.</w:t>
      </w:r>
    </w:p>
    <w:p w14:paraId="310024AE" w14:textId="77777777" w:rsidR="001A27C1" w:rsidRPr="003B5538" w:rsidRDefault="00000000">
      <w:pPr>
        <w:spacing w:line="360" w:lineRule="auto"/>
        <w:rPr>
          <w:i/>
          <w:iCs/>
          <w:color w:val="C00000"/>
        </w:rPr>
      </w:pPr>
      <w:r>
        <w:rPr>
          <w:b/>
          <w:bCs/>
        </w:rPr>
        <w:t xml:space="preserve">Nội dung: </w:t>
      </w:r>
      <w:r w:rsidRPr="003B5538">
        <w:rPr>
          <w:i/>
          <w:iCs/>
          <w:color w:val="C00000"/>
        </w:rPr>
        <w:t>Mặc dù câu này có thể hiểu được, nhưng việc sử dụng "to" không làm rõ ràng ý tưởng rằng việc kết hợp các hình thức tập thể dục là một hành động đang diễn ra.</w:t>
      </w:r>
    </w:p>
    <w:p w14:paraId="6D8BEDCA" w14:textId="77777777" w:rsidR="001A27C1" w:rsidRDefault="00000000">
      <w:pPr>
        <w:spacing w:line="360" w:lineRule="auto"/>
      </w:pPr>
      <w:r>
        <w:rPr>
          <w:b/>
          <w:bCs/>
        </w:rPr>
        <w:t xml:space="preserve">B. </w:t>
      </w:r>
      <w:r>
        <w:t>Various forms of physical activity, which are combined, keeps your routine exciting and enjoyable.</w:t>
      </w:r>
    </w:p>
    <w:p w14:paraId="2C2E62A2" w14:textId="77777777" w:rsidR="001A27C1" w:rsidRPr="003B5538" w:rsidRDefault="00000000">
      <w:pPr>
        <w:spacing w:line="360" w:lineRule="auto"/>
        <w:rPr>
          <w:i/>
          <w:iCs/>
          <w:color w:val="C00000"/>
        </w:rPr>
      </w:pPr>
      <w:r w:rsidRPr="003B5538">
        <w:rPr>
          <w:b/>
          <w:bCs/>
          <w:i/>
          <w:iCs/>
          <w:color w:val="C00000"/>
        </w:rPr>
        <w:t>Sai ngữ pháp:</w:t>
      </w:r>
      <w:r w:rsidRPr="003B5538">
        <w:rPr>
          <w:i/>
          <w:iCs/>
          <w:color w:val="C00000"/>
        </w:rPr>
        <w:t xml:space="preserve"> Câu này sai về chủ ngữ và động từ. "Various forms" là số nhiều, nên động từ phải là "keep" thay vì "keeps".</w:t>
      </w:r>
    </w:p>
    <w:p w14:paraId="0A8AAB42" w14:textId="77777777" w:rsidR="001A27C1" w:rsidRPr="003B5538" w:rsidRDefault="00000000">
      <w:pPr>
        <w:spacing w:line="360" w:lineRule="auto"/>
        <w:rPr>
          <w:i/>
          <w:iCs/>
          <w:color w:val="C00000"/>
        </w:rPr>
      </w:pPr>
      <w:r>
        <w:rPr>
          <w:b/>
          <w:bCs/>
        </w:rPr>
        <w:t>Nội dung:</w:t>
      </w:r>
      <w:r>
        <w:t xml:space="preserve"> </w:t>
      </w:r>
      <w:r w:rsidRPr="003B5538">
        <w:rPr>
          <w:i/>
          <w:iCs/>
          <w:color w:val="C00000"/>
        </w:rPr>
        <w:t>Mặc dù ý nghĩa có thể rõ ràng, nhưng cấu trúc không chính xác khiến câu này không thể sử dụng.</w:t>
      </w:r>
    </w:p>
    <w:p w14:paraId="04D8C49E" w14:textId="77777777" w:rsidR="001A27C1" w:rsidRDefault="00000000">
      <w:pPr>
        <w:spacing w:line="360" w:lineRule="auto"/>
      </w:pPr>
      <w:r>
        <w:rPr>
          <w:b/>
          <w:bCs/>
        </w:rPr>
        <w:t>C.</w:t>
      </w:r>
      <w:r>
        <w:t xml:space="preserve"> Combining various forms of physical activities keeps your routine to be exciting and enjoyable.</w:t>
      </w:r>
    </w:p>
    <w:p w14:paraId="0AFB9960" w14:textId="77777777" w:rsidR="001A27C1" w:rsidRPr="003B5538" w:rsidRDefault="00000000">
      <w:pPr>
        <w:spacing w:line="360" w:lineRule="auto"/>
        <w:rPr>
          <w:i/>
          <w:iCs/>
          <w:color w:val="C00000"/>
        </w:rPr>
      </w:pPr>
      <w:r w:rsidRPr="003B5538">
        <w:rPr>
          <w:b/>
          <w:bCs/>
          <w:i/>
          <w:iCs/>
          <w:color w:val="C00000"/>
        </w:rPr>
        <w:t>Sai ngữ pháp:</w:t>
      </w:r>
      <w:r w:rsidRPr="003B5538">
        <w:rPr>
          <w:i/>
          <w:iCs/>
          <w:color w:val="C00000"/>
        </w:rPr>
        <w:t xml:space="preserve"> Câu này có vấn đề với "to be". Câu đúng sẽ không cần "to be" ở đây. Nên nói "keeps your routine exciting and enjoyable".</w:t>
      </w:r>
    </w:p>
    <w:p w14:paraId="71379F49" w14:textId="77777777" w:rsidR="001A27C1" w:rsidRPr="003B5538" w:rsidRDefault="00000000">
      <w:pPr>
        <w:spacing w:line="360" w:lineRule="auto"/>
        <w:rPr>
          <w:i/>
          <w:iCs/>
          <w:color w:val="C00000"/>
        </w:rPr>
      </w:pPr>
      <w:r>
        <w:rPr>
          <w:b/>
          <w:bCs/>
        </w:rPr>
        <w:t>Nội dung:</w:t>
      </w:r>
      <w:r>
        <w:t xml:space="preserve"> </w:t>
      </w:r>
      <w:r w:rsidRPr="003B5538">
        <w:rPr>
          <w:i/>
          <w:iCs/>
          <w:color w:val="C00000"/>
        </w:rPr>
        <w:t>Ý nghĩa là đúng, nhưng lỗi ngữ pháp làm cho câu này không chính xác.</w:t>
      </w:r>
    </w:p>
    <w:p w14:paraId="7DE6A22F" w14:textId="77777777" w:rsidR="001A27C1" w:rsidRDefault="00000000">
      <w:pPr>
        <w:spacing w:line="360" w:lineRule="auto"/>
      </w:pPr>
      <w:r>
        <w:rPr>
          <w:b/>
          <w:bCs/>
        </w:rPr>
        <w:t>D.</w:t>
      </w:r>
      <w:r>
        <w:t xml:space="preserve"> Combining various forms of physical activity, such as running and cycling, keeps your routine exciting and enjoyable.</w:t>
      </w:r>
    </w:p>
    <w:p w14:paraId="13E8F038" w14:textId="77777777" w:rsidR="001A27C1" w:rsidRPr="003B5538" w:rsidRDefault="00000000">
      <w:pPr>
        <w:spacing w:line="360" w:lineRule="auto"/>
        <w:rPr>
          <w:i/>
          <w:iCs/>
          <w:color w:val="C00000"/>
        </w:rPr>
      </w:pPr>
      <w:r w:rsidRPr="003B5538">
        <w:rPr>
          <w:b/>
          <w:bCs/>
          <w:i/>
          <w:iCs/>
          <w:color w:val="C00000"/>
        </w:rPr>
        <w:t>Đúng ngữ pháp:</w:t>
      </w:r>
      <w:r w:rsidRPr="003B5538">
        <w:rPr>
          <w:i/>
          <w:iCs/>
          <w:color w:val="C00000"/>
        </w:rPr>
        <w:t xml:space="preserve"> Câu này sử dụng cấu trúc phân từ hiện tại "Combining" một cách chính xác và tự nhiên.</w:t>
      </w:r>
    </w:p>
    <w:p w14:paraId="6A5453A8" w14:textId="77777777" w:rsidR="001A27C1" w:rsidRPr="003B5538" w:rsidRDefault="00000000">
      <w:pPr>
        <w:spacing w:line="360" w:lineRule="auto"/>
        <w:rPr>
          <w:i/>
          <w:iCs/>
          <w:color w:val="C00000"/>
        </w:rPr>
      </w:pPr>
      <w:r>
        <w:rPr>
          <w:b/>
          <w:bCs/>
        </w:rPr>
        <w:t>Nội dung:</w:t>
      </w:r>
      <w:r>
        <w:t xml:space="preserve"> </w:t>
      </w:r>
      <w:r w:rsidRPr="003B5538">
        <w:rPr>
          <w:i/>
          <w:iCs/>
          <w:color w:val="C00000"/>
        </w:rPr>
        <w:t>Câu này nhấn mạnh rằng việc kết hợp các hình thức tập thể dục khác nhau sẽ giữ cho thói quen của bạn thú vị và dễ chịu, phù hợp với thông điệp của đoạn văn.</w:t>
      </w:r>
    </w:p>
    <w:p w14:paraId="401A4087" w14:textId="77777777" w:rsidR="001A27C1" w:rsidRPr="003B5538" w:rsidRDefault="00000000">
      <w:pPr>
        <w:spacing w:line="360" w:lineRule="auto"/>
        <w:rPr>
          <w:b/>
          <w:bCs/>
          <w:color w:val="7030A0"/>
        </w:rPr>
      </w:pPr>
      <w:r w:rsidRPr="003B5538">
        <w:rPr>
          <w:b/>
          <w:bCs/>
          <w:color w:val="7030A0"/>
        </w:rPr>
        <w:lastRenderedPageBreak/>
        <w:t>Đáp án D phù hợp</w:t>
      </w:r>
    </w:p>
    <w:p w14:paraId="4A2A557B" w14:textId="77777777" w:rsidR="001A27C1" w:rsidRDefault="00000000">
      <w:pPr>
        <w:spacing w:line="360" w:lineRule="auto"/>
        <w:jc w:val="center"/>
        <w:rPr>
          <w:b/>
          <w:bCs/>
        </w:rPr>
      </w:pPr>
      <w:r>
        <w:rPr>
          <w:b/>
          <w:bCs/>
        </w:rPr>
        <w:t>Tạm Dịch Bài Đọc</w:t>
      </w:r>
    </w:p>
    <w:p w14:paraId="551E32BD" w14:textId="77777777" w:rsidR="001A27C1" w:rsidRPr="003B5538" w:rsidRDefault="00000000">
      <w:pPr>
        <w:spacing w:line="360" w:lineRule="auto"/>
        <w:ind w:firstLine="420"/>
        <w:rPr>
          <w:i/>
          <w:iCs/>
          <w:color w:val="C00000"/>
        </w:rPr>
      </w:pPr>
      <w:r w:rsidRPr="003B5538">
        <w:rPr>
          <w:i/>
          <w:iCs/>
          <w:color w:val="C00000"/>
        </w:rPr>
        <w:t>Trong thế giới hối hả ngày nay, tầm quan trọng của việc duy trì lối sống lành mạnh không thể được cường điệu hóa. Nhiều người tin rằng tập thể dục thường xuyên và chế độ ăn uống cân bằng là chìa khóa để có sức khỏe tốt. Ví dụ, những người tham gia các hoạt động thể chất thường xuyên thường có mức năng lượng tăng lên và sức khỏe tinh thần được cải thiện.</w:t>
      </w:r>
    </w:p>
    <w:p w14:paraId="028D5B73" w14:textId="77777777" w:rsidR="001A27C1" w:rsidRPr="003B5538" w:rsidRDefault="00000000">
      <w:pPr>
        <w:spacing w:line="360" w:lineRule="auto"/>
        <w:ind w:firstLine="420"/>
        <w:rPr>
          <w:i/>
          <w:iCs/>
          <w:color w:val="C00000"/>
        </w:rPr>
      </w:pPr>
      <w:r w:rsidRPr="003B5538">
        <w:rPr>
          <w:i/>
          <w:iCs/>
          <w:color w:val="C00000"/>
        </w:rPr>
        <w:t>Hơn nữa, nghiên cứu cho thấy những người coi trọng sức khỏe có nhiều khả năng sống lâu hơn. Những thói quen lành mạnh, chẳng hạn như uống nhiều nước và ngủ đủ giấc, góp phần đáng kể vào sức khỏe tổng thể.</w:t>
      </w:r>
    </w:p>
    <w:p w14:paraId="03F9F5A4" w14:textId="77777777" w:rsidR="001A27C1" w:rsidRPr="003B5538" w:rsidRDefault="00000000">
      <w:pPr>
        <w:spacing w:line="360" w:lineRule="auto"/>
        <w:ind w:firstLine="420"/>
        <w:rPr>
          <w:i/>
          <w:iCs/>
          <w:color w:val="C00000"/>
        </w:rPr>
      </w:pPr>
      <w:r w:rsidRPr="003B5538">
        <w:rPr>
          <w:i/>
          <w:iCs/>
          <w:color w:val="C00000"/>
        </w:rPr>
        <w:t>Một lối sống lành mạnh không chỉ ảnh hưởng đến sức khỏe thể chất mà còn tăng cường khả năng phục hồi cảm xúc. Điều cần thiết là tìm các hoạt động mà bạn thực sự thích, vì điều này sẽ giúp bạn dễ dàng duy trì cam kết hơn.</w:t>
      </w:r>
    </w:p>
    <w:p w14:paraId="27514429" w14:textId="77777777" w:rsidR="001A27C1" w:rsidRPr="003B5538" w:rsidRDefault="00000000">
      <w:pPr>
        <w:spacing w:line="360" w:lineRule="auto"/>
        <w:rPr>
          <w:i/>
          <w:iCs/>
          <w:color w:val="C00000"/>
        </w:rPr>
      </w:pPr>
      <w:r w:rsidRPr="003B5538">
        <w:rPr>
          <w:i/>
          <w:iCs/>
          <w:color w:val="C00000"/>
        </w:rPr>
        <w:t xml:space="preserve">Ví dụ, nhiều người thấy rằng yoga giúp họ kiểm soát căng thẳng đồng thời cải thiện sự linh hoạt của mình. </w:t>
      </w:r>
      <w:r w:rsidRPr="003B5538">
        <w:rPr>
          <w:i/>
          <w:iCs/>
          <w:color w:val="C00000"/>
        </w:rPr>
        <w:tab/>
        <w:t>Tập thể dục cũng có thể đóng vai trò là một hoạt động xã hội, cho phép bạn bè gắn kết trong khi vẫn giữ được vóc dáng. Kết hợp nhiều hình thức hoạt động thể chất khác nhau, chẳng hạn như chạy và đạp xe, giúp thói quen của bạn trở nên thú vị và hấp dẫn.</w:t>
      </w:r>
    </w:p>
    <w:p w14:paraId="73B0B079" w14:textId="77777777" w:rsidR="001A27C1" w:rsidRPr="003B5538" w:rsidRDefault="00000000">
      <w:pPr>
        <w:spacing w:line="360" w:lineRule="auto"/>
        <w:ind w:firstLine="420"/>
        <w:rPr>
          <w:i/>
          <w:iCs/>
          <w:color w:val="C00000"/>
        </w:rPr>
      </w:pPr>
      <w:r w:rsidRPr="003B5538">
        <w:rPr>
          <w:i/>
          <w:iCs/>
          <w:color w:val="C00000"/>
        </w:rPr>
        <w:t>Tóm lại, việc thay đổi nhỏ thói quen hàng ngày có thể cải thiện đáng kể sức khỏe và hạnh phúc của bạn. Áp dụng lối sống lành mạnh không chỉ là một xu hướng; đó là cam kết trọn đời với chính mình.</w:t>
      </w:r>
    </w:p>
    <w:p w14:paraId="5C6F0FDF" w14:textId="77777777" w:rsidR="001A27C1" w:rsidRDefault="00000000">
      <w:pPr>
        <w:spacing w:line="360" w:lineRule="auto"/>
      </w:pPr>
      <w:r>
        <w:rPr>
          <w:b/>
          <w:bCs/>
        </w:rPr>
        <w:t>Read the following passage about The Benefits of Outdoor Activities and mark the letter A, B, C or D on your answer sheet to indicate the best answer to each of the following questions from 23 to 30.</w:t>
      </w:r>
    </w:p>
    <w:p w14:paraId="2BC0D4A0" w14:textId="77777777" w:rsidR="001A27C1" w:rsidRDefault="00000000">
      <w:pPr>
        <w:spacing w:line="360" w:lineRule="auto"/>
        <w:ind w:firstLine="420"/>
      </w:pPr>
      <w:r>
        <w:t xml:space="preserve">Engaging in outdoor activities has become increasingly popular in recent years. Not only do </w:t>
      </w:r>
      <w:r>
        <w:rPr>
          <w:b/>
          <w:bCs/>
          <w:u w:val="single"/>
        </w:rPr>
        <w:t>these</w:t>
      </w:r>
      <w:r>
        <w:t xml:space="preserve"> activities provide an escape from the daily grind of life, but they also offer numerous physical and mental health benefits. Hiking, cycling, and team sports are just a few examples of outdoor activities that can enhance well-being.</w:t>
      </w:r>
    </w:p>
    <w:p w14:paraId="1FA9C635" w14:textId="77777777" w:rsidR="001A27C1" w:rsidRDefault="00000000">
      <w:pPr>
        <w:spacing w:line="360" w:lineRule="auto"/>
        <w:ind w:firstLine="420"/>
      </w:pPr>
      <w:r>
        <w:t xml:space="preserve">First and foremost, outdoor activities </w:t>
      </w:r>
      <w:r>
        <w:rPr>
          <w:b/>
          <w:bCs/>
          <w:u w:val="single"/>
        </w:rPr>
        <w:t>encourage</w:t>
      </w:r>
      <w:r>
        <w:rPr>
          <w:b/>
          <w:bCs/>
        </w:rPr>
        <w:t xml:space="preserve"> </w:t>
      </w:r>
      <w:r>
        <w:t>physical fitness. Regular participation in activities like hiking or cycling helps individuals maintain a healthy weight and improve cardiovascular health. The fresh air and natural surroundings can make exercising feel less like a chore and more like an enjoyable experience. Furthermore, studies have shown that spending time in nature can reduce stress levels and promote a sense of tranquility.</w:t>
      </w:r>
    </w:p>
    <w:p w14:paraId="4F25AF0D" w14:textId="77777777" w:rsidR="001A27C1" w:rsidRDefault="00000000">
      <w:pPr>
        <w:spacing w:line="360" w:lineRule="auto"/>
        <w:ind w:firstLine="420"/>
      </w:pPr>
      <w:r>
        <w:t>In addition to physical benefits, outdoor activities foster social connections. Participating in team sports or group hikes allows individuals to meet new people and strengthen existing relationships. The shared experience of overcoming challenges together can build camaraderie and enhance teamwork skills.</w:t>
      </w:r>
    </w:p>
    <w:p w14:paraId="73B970B8" w14:textId="77777777" w:rsidR="001A27C1" w:rsidRDefault="00000000">
      <w:pPr>
        <w:spacing w:line="360" w:lineRule="auto"/>
        <w:ind w:firstLine="420"/>
      </w:pPr>
      <w:r>
        <w:t xml:space="preserve">However, some people might argue that outdoor activities are not </w:t>
      </w:r>
      <w:r>
        <w:rPr>
          <w:b/>
          <w:bCs/>
          <w:u w:val="single"/>
        </w:rPr>
        <w:t>accessible</w:t>
      </w:r>
      <w:r>
        <w:rPr>
          <w:b/>
          <w:bCs/>
        </w:rPr>
        <w:t xml:space="preserve"> </w:t>
      </w:r>
      <w:r>
        <w:t>to everyone. For instance, individuals living in urban areas may find it difficult to access green spaces or safe paths for cycling. This raises the question of equity in accessing outdoor resources.</w:t>
      </w:r>
    </w:p>
    <w:p w14:paraId="2C262B5F" w14:textId="77777777" w:rsidR="001A27C1" w:rsidRDefault="00000000">
      <w:pPr>
        <w:spacing w:line="360" w:lineRule="auto"/>
        <w:ind w:firstLine="420"/>
      </w:pPr>
      <w:r>
        <w:t xml:space="preserve">Despite these challenges, the advantages of engaging in outdoor activities far outweigh the drawbacks. Those who participate regularly often report feeling happier and more fulfilled. </w:t>
      </w:r>
      <w:r>
        <w:rPr>
          <w:b/>
          <w:bCs/>
          <w:u w:val="single"/>
        </w:rPr>
        <w:t xml:space="preserve">The sense of achievement </w:t>
      </w:r>
      <w:r>
        <w:rPr>
          <w:b/>
          <w:bCs/>
          <w:u w:val="single"/>
        </w:rPr>
        <w:lastRenderedPageBreak/>
        <w:t>that comes from completing a challenging hike or mastering a new cycling route can significantly boost self-esteem</w:t>
      </w:r>
      <w:r>
        <w:t>.</w:t>
      </w:r>
    </w:p>
    <w:p w14:paraId="4F5A9DF9" w14:textId="77777777" w:rsidR="001A27C1" w:rsidRDefault="00000000">
      <w:pPr>
        <w:spacing w:line="360" w:lineRule="auto"/>
        <w:ind w:firstLine="420"/>
      </w:pPr>
      <w:r>
        <w:t>In conclusion, outdoor activities play a crucial role in promoting both physical health and social well-being. By stepping outside and embracing nature, individuals can improve their quality of life. As we continue to navigate the complexities of modern living, it is vital to prioritize these enriching experiences.</w:t>
      </w:r>
    </w:p>
    <w:p w14:paraId="626B37B7" w14:textId="77777777" w:rsidR="001A27C1" w:rsidRDefault="00000000">
      <w:pPr>
        <w:spacing w:line="360" w:lineRule="auto"/>
      </w:pPr>
      <w:r>
        <w:rPr>
          <w:b/>
          <w:bCs/>
        </w:rPr>
        <w:t xml:space="preserve">Question 23: </w:t>
      </w:r>
      <w:r>
        <w:t>Which of the following is NOT mentioned as a benefit outdoor activity?</w:t>
      </w:r>
    </w:p>
    <w:p w14:paraId="464554A7" w14:textId="77777777" w:rsidR="001A27C1" w:rsidRDefault="004E23B6" w:rsidP="004E23B6">
      <w:pPr>
        <w:tabs>
          <w:tab w:val="left" w:pos="425"/>
        </w:tabs>
        <w:spacing w:line="360" w:lineRule="auto"/>
        <w:ind w:left="425" w:hanging="425"/>
      </w:pPr>
      <w:r>
        <w:rPr>
          <w:b/>
          <w:bCs/>
        </w:rPr>
        <w:t>A.</w:t>
      </w:r>
      <w:r>
        <w:rPr>
          <w:b/>
          <w:bCs/>
        </w:rPr>
        <w:tab/>
      </w:r>
      <w:r>
        <w:t>Improved physical fitness</w:t>
      </w:r>
    </w:p>
    <w:p w14:paraId="6CCD5718" w14:textId="77777777" w:rsidR="001A27C1" w:rsidRDefault="004E23B6" w:rsidP="004E23B6">
      <w:pPr>
        <w:tabs>
          <w:tab w:val="left" w:pos="425"/>
        </w:tabs>
        <w:spacing w:line="360" w:lineRule="auto"/>
        <w:ind w:left="425" w:hanging="425"/>
      </w:pPr>
      <w:r>
        <w:rPr>
          <w:b/>
          <w:bCs/>
        </w:rPr>
        <w:t>B.</w:t>
      </w:r>
      <w:r>
        <w:rPr>
          <w:b/>
          <w:bCs/>
        </w:rPr>
        <w:tab/>
      </w:r>
      <w:r>
        <w:t>Enhanced social connections</w:t>
      </w:r>
    </w:p>
    <w:p w14:paraId="1C93180D" w14:textId="77777777" w:rsidR="001A27C1" w:rsidRDefault="004E23B6" w:rsidP="004E23B6">
      <w:pPr>
        <w:tabs>
          <w:tab w:val="left" w:pos="425"/>
        </w:tabs>
        <w:spacing w:line="360" w:lineRule="auto"/>
        <w:ind w:left="425" w:hanging="425"/>
        <w:rPr>
          <w:b/>
          <w:bCs/>
          <w:highlight w:val="cyan"/>
        </w:rPr>
      </w:pPr>
      <w:r w:rsidRPr="003B5538">
        <w:rPr>
          <w:b/>
          <w:bCs/>
          <w:highlight w:val="cyan"/>
          <w:u w:val="single"/>
        </w:rPr>
        <w:t>C.</w:t>
      </w:r>
      <w:r>
        <w:rPr>
          <w:b/>
          <w:bCs/>
          <w:highlight w:val="cyan"/>
        </w:rPr>
        <w:tab/>
        <w:t>Increased access to technology</w:t>
      </w:r>
    </w:p>
    <w:p w14:paraId="520E6697" w14:textId="77777777" w:rsidR="001A27C1" w:rsidRDefault="004E23B6" w:rsidP="004E23B6">
      <w:pPr>
        <w:tabs>
          <w:tab w:val="left" w:pos="425"/>
        </w:tabs>
        <w:spacing w:line="360" w:lineRule="auto"/>
        <w:ind w:left="425" w:hanging="425"/>
      </w:pPr>
      <w:r>
        <w:rPr>
          <w:b/>
          <w:bCs/>
        </w:rPr>
        <w:t>D.</w:t>
      </w:r>
      <w:r>
        <w:rPr>
          <w:b/>
          <w:bCs/>
        </w:rPr>
        <w:tab/>
      </w:r>
      <w:r>
        <w:t>Reduced stress levels</w:t>
      </w:r>
    </w:p>
    <w:p w14:paraId="0D828DB8" w14:textId="77777777" w:rsidR="001A27C1" w:rsidRPr="003B5538" w:rsidRDefault="00000000">
      <w:pPr>
        <w:spacing w:line="360" w:lineRule="auto"/>
        <w:rPr>
          <w:i/>
          <w:iCs/>
          <w:color w:val="7030A0"/>
        </w:rPr>
      </w:pPr>
      <w:r w:rsidRPr="003B5538">
        <w:rPr>
          <w:b/>
          <w:bCs/>
          <w:color w:val="0070C0"/>
        </w:rPr>
        <w:t>Giải Thích:</w:t>
      </w:r>
      <w:r w:rsidRPr="003B5538">
        <w:rPr>
          <w:color w:val="0070C0"/>
        </w:rPr>
        <w:t xml:space="preserve"> </w:t>
      </w:r>
      <w:r w:rsidRPr="003B5538">
        <w:rPr>
          <w:i/>
          <w:iCs/>
          <w:color w:val="7030A0"/>
        </w:rPr>
        <w:t>Hoạt động nào sau đây KHÔNG được coi là hoạt động ngoài trời có lợi?</w:t>
      </w:r>
    </w:p>
    <w:p w14:paraId="64837DAB"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2379014F" w14:textId="77777777" w:rsidR="001A27C1" w:rsidRPr="003B5538" w:rsidRDefault="00000000">
      <w:pPr>
        <w:spacing w:line="360" w:lineRule="auto"/>
        <w:rPr>
          <w:i/>
          <w:iCs/>
          <w:color w:val="C00000"/>
        </w:rPr>
      </w:pPr>
      <w:r>
        <w:rPr>
          <w:b/>
          <w:bCs/>
        </w:rPr>
        <w:t>A.</w:t>
      </w:r>
      <w:r>
        <w:t xml:space="preserve"> Improved physical fitness: </w:t>
      </w:r>
      <w:r w:rsidRPr="003B5538">
        <w:rPr>
          <w:i/>
          <w:iCs/>
          <w:color w:val="C00000"/>
        </w:rPr>
        <w:t>Được nhắc đến trong đoạn 2 khi nói về lợi ích thể chất.</w:t>
      </w:r>
    </w:p>
    <w:p w14:paraId="7433F4A9" w14:textId="77777777" w:rsidR="001A27C1" w:rsidRPr="003B5538" w:rsidRDefault="00000000">
      <w:pPr>
        <w:spacing w:line="360" w:lineRule="auto"/>
        <w:rPr>
          <w:i/>
          <w:iCs/>
          <w:color w:val="C00000"/>
        </w:rPr>
      </w:pPr>
      <w:r>
        <w:rPr>
          <w:b/>
          <w:bCs/>
        </w:rPr>
        <w:t xml:space="preserve">B. </w:t>
      </w:r>
      <w:r>
        <w:t xml:space="preserve">Enhanced social connections: </w:t>
      </w:r>
      <w:r w:rsidRPr="003B5538">
        <w:rPr>
          <w:i/>
          <w:iCs/>
          <w:color w:val="C00000"/>
        </w:rPr>
        <w:t>Cũng được đề cập trong đoạn 3 về việc xây dựng mối quan hệ xã hội thông qua hoạt động nhóm.</w:t>
      </w:r>
    </w:p>
    <w:p w14:paraId="083DE3BF" w14:textId="77777777" w:rsidR="001A27C1" w:rsidRPr="003B5538" w:rsidRDefault="00000000">
      <w:pPr>
        <w:spacing w:line="360" w:lineRule="auto"/>
        <w:rPr>
          <w:i/>
          <w:iCs/>
          <w:color w:val="C00000"/>
        </w:rPr>
      </w:pPr>
      <w:r>
        <w:rPr>
          <w:b/>
          <w:bCs/>
        </w:rPr>
        <w:t xml:space="preserve">C. </w:t>
      </w:r>
      <w:r>
        <w:t xml:space="preserve">Increased access to technology: </w:t>
      </w:r>
      <w:r w:rsidRPr="003B5538">
        <w:rPr>
          <w:i/>
          <w:iCs/>
          <w:color w:val="C00000"/>
        </w:rPr>
        <w:t>Không được đề cập trong văn bản, mà ngược lại, văn bản chủ yếu nói về lợi ích của hoạt động ngoài trời.</w:t>
      </w:r>
    </w:p>
    <w:p w14:paraId="4956BCAD" w14:textId="77777777" w:rsidR="001A27C1" w:rsidRPr="003B5538" w:rsidRDefault="00000000">
      <w:pPr>
        <w:spacing w:line="360" w:lineRule="auto"/>
        <w:rPr>
          <w:i/>
          <w:iCs/>
          <w:color w:val="C00000"/>
        </w:rPr>
      </w:pPr>
      <w:r>
        <w:rPr>
          <w:b/>
          <w:bCs/>
        </w:rPr>
        <w:t>D.</w:t>
      </w:r>
      <w:r>
        <w:t xml:space="preserve"> Reduced stress levels: </w:t>
      </w:r>
      <w:r w:rsidRPr="003B5538">
        <w:rPr>
          <w:i/>
          <w:iCs/>
          <w:color w:val="C00000"/>
        </w:rPr>
        <w:t>Được nhắc đến trong đoạn 2 khi nói về tác động tích cực của thiên nhiên.</w:t>
      </w:r>
    </w:p>
    <w:p w14:paraId="1F910BB8" w14:textId="77777777" w:rsidR="001A27C1" w:rsidRPr="003B5538" w:rsidRDefault="00000000">
      <w:pPr>
        <w:spacing w:line="360" w:lineRule="auto"/>
        <w:rPr>
          <w:b/>
          <w:bCs/>
          <w:color w:val="7030A0"/>
        </w:rPr>
      </w:pPr>
      <w:r w:rsidRPr="003B5538">
        <w:rPr>
          <w:b/>
          <w:bCs/>
          <w:color w:val="7030A0"/>
        </w:rPr>
        <w:t>Đáp án C phù hợp</w:t>
      </w:r>
    </w:p>
    <w:p w14:paraId="1A7B67A4" w14:textId="77777777" w:rsidR="001A27C1" w:rsidRDefault="00000000">
      <w:pPr>
        <w:spacing w:line="360" w:lineRule="auto"/>
      </w:pPr>
      <w:r>
        <w:rPr>
          <w:b/>
          <w:bCs/>
        </w:rPr>
        <w:t xml:space="preserve">Question 24: </w:t>
      </w:r>
      <w:r>
        <w:t>The word “</w:t>
      </w:r>
      <w:r>
        <w:rPr>
          <w:b/>
          <w:bCs/>
        </w:rPr>
        <w:t>accessible</w:t>
      </w:r>
      <w:r>
        <w:t xml:space="preserve">” in paragraph 3 is </w:t>
      </w:r>
      <w:r>
        <w:rPr>
          <w:b/>
          <w:bCs/>
        </w:rPr>
        <w:t xml:space="preserve">OPPOSITE </w:t>
      </w:r>
      <w:r>
        <w:t>in meaning to________.</w:t>
      </w:r>
    </w:p>
    <w:p w14:paraId="0B43B13C" w14:textId="77777777" w:rsidR="001A27C1" w:rsidRDefault="004E23B6" w:rsidP="004E23B6">
      <w:pPr>
        <w:spacing w:line="360" w:lineRule="auto"/>
      </w:pPr>
      <w:r>
        <w:rPr>
          <w:b/>
          <w:bCs/>
        </w:rPr>
        <w:t xml:space="preserve">A. </w:t>
      </w:r>
      <w:r>
        <w:t>Reachable</w:t>
      </w:r>
      <w:r>
        <w:tab/>
      </w:r>
      <w:r>
        <w:tab/>
      </w:r>
      <w:r>
        <w:tab/>
      </w:r>
      <w:r>
        <w:tab/>
      </w:r>
      <w:r>
        <w:tab/>
      </w:r>
      <w:r>
        <w:rPr>
          <w:b/>
          <w:bCs/>
        </w:rPr>
        <w:t>B.</w:t>
      </w:r>
      <w:r>
        <w:t xml:space="preserve"> Available</w:t>
      </w:r>
      <w:r>
        <w:tab/>
      </w:r>
      <w:r>
        <w:tab/>
      </w:r>
      <w:r>
        <w:tab/>
      </w:r>
      <w:r>
        <w:tab/>
      </w:r>
      <w:r w:rsidRPr="003B5538">
        <w:rPr>
          <w:b/>
          <w:bCs/>
          <w:highlight w:val="cyan"/>
          <w:u w:val="single"/>
        </w:rPr>
        <w:t>C.</w:t>
      </w:r>
      <w:r>
        <w:rPr>
          <w:highlight w:val="cyan"/>
        </w:rPr>
        <w:t xml:space="preserve"> </w:t>
      </w:r>
      <w:r>
        <w:rPr>
          <w:b/>
          <w:bCs/>
          <w:highlight w:val="cyan"/>
        </w:rPr>
        <w:t>Unavailable</w:t>
      </w:r>
      <w:r>
        <w:tab/>
      </w:r>
      <w:r>
        <w:tab/>
      </w:r>
      <w:r>
        <w:tab/>
      </w:r>
      <w:r>
        <w:tab/>
      </w:r>
      <w:r>
        <w:rPr>
          <w:b/>
          <w:bCs/>
        </w:rPr>
        <w:t>D.</w:t>
      </w:r>
      <w:r>
        <w:t xml:space="preserve"> Approachable</w:t>
      </w:r>
    </w:p>
    <w:p w14:paraId="3EF2F62E" w14:textId="77777777" w:rsidR="001A27C1" w:rsidRPr="003B5538" w:rsidRDefault="00000000">
      <w:pPr>
        <w:spacing w:line="360" w:lineRule="auto"/>
        <w:rPr>
          <w:b/>
          <w:bCs/>
          <w:i/>
          <w:iCs/>
          <w:color w:val="7030A0"/>
        </w:rPr>
      </w:pPr>
      <w:r w:rsidRPr="003B5538">
        <w:rPr>
          <w:b/>
          <w:bCs/>
          <w:color w:val="0070C0"/>
        </w:rPr>
        <w:t xml:space="preserve">Giải Thích: </w:t>
      </w:r>
      <w:r w:rsidRPr="003B5538">
        <w:rPr>
          <w:i/>
          <w:iCs/>
          <w:color w:val="7030A0"/>
        </w:rPr>
        <w:t>Từ “</w:t>
      </w:r>
      <w:r w:rsidRPr="003B5538">
        <w:rPr>
          <w:b/>
          <w:bCs/>
          <w:i/>
          <w:iCs/>
          <w:color w:val="7030A0"/>
        </w:rPr>
        <w:t>accessible” ở trong đoạn 3 trái nghĩa với_______.</w:t>
      </w:r>
    </w:p>
    <w:p w14:paraId="09DB2313"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36DD33A5" w14:textId="77777777" w:rsidR="001A27C1" w:rsidRPr="003B5538" w:rsidRDefault="00000000">
      <w:pPr>
        <w:spacing w:line="360" w:lineRule="auto"/>
        <w:rPr>
          <w:i/>
          <w:iCs/>
          <w:color w:val="C00000"/>
        </w:rPr>
      </w:pPr>
      <w:r>
        <w:rPr>
          <w:b/>
          <w:bCs/>
        </w:rPr>
        <w:t>A.</w:t>
      </w:r>
      <w:r>
        <w:t xml:space="preserve"> Reachable: </w:t>
      </w:r>
      <w:r w:rsidRPr="003B5538">
        <w:rPr>
          <w:i/>
          <w:iCs/>
          <w:color w:val="C00000"/>
        </w:rPr>
        <w:t>Nghĩa là "có thể đến được" hoặc "có thể tiếp cận." Từ này gần nghĩa với "accessible," không phải là trái nghĩa.</w:t>
      </w:r>
    </w:p>
    <w:p w14:paraId="5F130D11" w14:textId="77777777" w:rsidR="001A27C1" w:rsidRPr="003B5538" w:rsidRDefault="00000000">
      <w:pPr>
        <w:spacing w:line="360" w:lineRule="auto"/>
        <w:rPr>
          <w:i/>
          <w:iCs/>
          <w:color w:val="C00000"/>
        </w:rPr>
      </w:pPr>
      <w:r>
        <w:rPr>
          <w:b/>
          <w:bCs/>
        </w:rPr>
        <w:t>B.</w:t>
      </w:r>
      <w:r>
        <w:t xml:space="preserve"> Available: </w:t>
      </w:r>
      <w:r w:rsidRPr="003B5538">
        <w:rPr>
          <w:i/>
          <w:iCs/>
          <w:color w:val="C00000"/>
        </w:rPr>
        <w:t>Nghĩa là "có sẵn." Từ này cũng không hoàn toàn trái nghĩa với "accessible" vì một cái gì đó có thể có sẵn nhưng không nhất thiết phải dễ dàng tiếp cận.</w:t>
      </w:r>
    </w:p>
    <w:p w14:paraId="78E933FE" w14:textId="77777777" w:rsidR="001A27C1" w:rsidRPr="003B5538" w:rsidRDefault="00000000">
      <w:pPr>
        <w:spacing w:line="360" w:lineRule="auto"/>
        <w:rPr>
          <w:i/>
          <w:iCs/>
          <w:color w:val="C00000"/>
        </w:rPr>
      </w:pPr>
      <w:r>
        <w:rPr>
          <w:b/>
          <w:bCs/>
        </w:rPr>
        <w:t xml:space="preserve">C. </w:t>
      </w:r>
      <w:r>
        <w:t xml:space="preserve">Unavailable: </w:t>
      </w:r>
      <w:r w:rsidRPr="003B5538">
        <w:rPr>
          <w:i/>
          <w:iCs/>
          <w:color w:val="C00000"/>
        </w:rPr>
        <w:t>Nghĩa là "không có sẵn" hoặc "không thể tiếp cận." Đây là từ có nghĩa trái ngược với "accessible," vì nếu một cái gì đó không có sẵn thì chắc chắn nó không thể tiếp cận được.</w:t>
      </w:r>
    </w:p>
    <w:p w14:paraId="257C89EA" w14:textId="77777777" w:rsidR="001A27C1" w:rsidRPr="003B5538" w:rsidRDefault="00000000">
      <w:pPr>
        <w:spacing w:line="360" w:lineRule="auto"/>
        <w:rPr>
          <w:i/>
          <w:iCs/>
          <w:color w:val="C00000"/>
        </w:rPr>
      </w:pPr>
      <w:r>
        <w:rPr>
          <w:b/>
          <w:bCs/>
        </w:rPr>
        <w:t>D.</w:t>
      </w:r>
      <w:r>
        <w:t xml:space="preserve"> Approachable: </w:t>
      </w:r>
      <w:r w:rsidRPr="003B5538">
        <w:rPr>
          <w:i/>
          <w:iCs/>
          <w:color w:val="C00000"/>
        </w:rPr>
        <w:t>Nghĩa là "dễ gần gũi" hoặc "dễ tiếp cận về mặt giao tiếp." Từ này không phải là trái nghĩa với "accessible" trong ngữ cảnh này.</w:t>
      </w:r>
    </w:p>
    <w:p w14:paraId="35C3AC8D" w14:textId="77777777" w:rsidR="001A27C1" w:rsidRPr="003B5538" w:rsidRDefault="00000000">
      <w:pPr>
        <w:spacing w:line="360" w:lineRule="auto"/>
        <w:rPr>
          <w:b/>
          <w:bCs/>
          <w:color w:val="7030A0"/>
        </w:rPr>
      </w:pPr>
      <w:r w:rsidRPr="003B5538">
        <w:rPr>
          <w:b/>
          <w:bCs/>
          <w:color w:val="7030A0"/>
        </w:rPr>
        <w:t>Đáp án C phù hợp</w:t>
      </w:r>
    </w:p>
    <w:p w14:paraId="2EBF6F32" w14:textId="77777777" w:rsidR="003B5538" w:rsidRPr="003B5538" w:rsidRDefault="00000000">
      <w:pPr>
        <w:spacing w:line="360" w:lineRule="auto"/>
        <w:rPr>
          <w:color w:val="C00000"/>
          <w:lang w:val="vi-VN"/>
        </w:rPr>
      </w:pPr>
      <w:r w:rsidRPr="003B5538">
        <w:rPr>
          <w:b/>
          <w:bCs/>
          <w:color w:val="C00000"/>
        </w:rPr>
        <w:t>Tạm Dịch:</w:t>
      </w:r>
      <w:r w:rsidRPr="003B5538">
        <w:rPr>
          <w:color w:val="C00000"/>
        </w:rPr>
        <w:t xml:space="preserve"> </w:t>
      </w:r>
    </w:p>
    <w:p w14:paraId="0119A011" w14:textId="77777777" w:rsidR="001A27C1" w:rsidRPr="003B5538" w:rsidRDefault="00000000">
      <w:pPr>
        <w:spacing w:line="360" w:lineRule="auto"/>
        <w:rPr>
          <w:i/>
          <w:iCs/>
          <w:color w:val="C00000"/>
        </w:rPr>
      </w:pPr>
      <w:r>
        <w:t xml:space="preserve">However, some people might argue that outdoor activities are not accessible to everyone. For instance, individuals living in urban areas may find it difficult to access green spaces or safe paths for cycling. </w:t>
      </w:r>
      <w:r w:rsidRPr="003B5538">
        <w:rPr>
          <w:i/>
          <w:iCs/>
          <w:color w:val="C00000"/>
        </w:rPr>
        <w:t xml:space="preserve">(Tuy nhiên, một số người có thể cho rằng các hoạt động ngoài trời không dành cho tất cả mọi người. Ví dụ, những </w:t>
      </w:r>
      <w:r w:rsidRPr="003B5538">
        <w:rPr>
          <w:i/>
          <w:iCs/>
          <w:color w:val="C00000"/>
        </w:rPr>
        <w:lastRenderedPageBreak/>
        <w:t>người sống ở khu vực thành thị có thể gặp khó khăn khi tiếp cận không gian xanh hoặc đường đi an toàn để đạp xe.)</w:t>
      </w:r>
    </w:p>
    <w:p w14:paraId="4F1E69EB" w14:textId="77777777" w:rsidR="001A27C1" w:rsidRDefault="00000000">
      <w:pPr>
        <w:spacing w:line="360" w:lineRule="auto"/>
        <w:rPr>
          <w:b/>
          <w:bCs/>
        </w:rPr>
      </w:pPr>
      <w:r>
        <w:rPr>
          <w:b/>
          <w:bCs/>
        </w:rPr>
        <w:t xml:space="preserve">Question 25: </w:t>
      </w:r>
      <w:r>
        <w:t>The word “</w:t>
      </w:r>
      <w:r>
        <w:rPr>
          <w:b/>
          <w:bCs/>
        </w:rPr>
        <w:t>these</w:t>
      </w:r>
      <w:r>
        <w:t>” in paragraph 1 refers to____________.</w:t>
      </w:r>
    </w:p>
    <w:p w14:paraId="5CD2299F" w14:textId="77777777" w:rsidR="001A27C1" w:rsidRDefault="004E23B6" w:rsidP="004E23B6">
      <w:pPr>
        <w:tabs>
          <w:tab w:val="left" w:pos="425"/>
        </w:tabs>
        <w:spacing w:line="360" w:lineRule="auto"/>
      </w:pPr>
      <w:r>
        <w:rPr>
          <w:b/>
          <w:bCs/>
        </w:rPr>
        <w:t>A.</w:t>
      </w:r>
      <w:r>
        <w:rPr>
          <w:b/>
          <w:bCs/>
        </w:rPr>
        <w:tab/>
      </w:r>
      <w:r>
        <w:t>Physical and mental health benefits</w:t>
      </w:r>
    </w:p>
    <w:p w14:paraId="0593A87C" w14:textId="77777777" w:rsidR="001A27C1" w:rsidRDefault="004E23B6" w:rsidP="004E23B6">
      <w:pPr>
        <w:tabs>
          <w:tab w:val="left" w:pos="425"/>
        </w:tabs>
        <w:spacing w:line="360" w:lineRule="auto"/>
      </w:pPr>
      <w:r>
        <w:rPr>
          <w:b/>
          <w:bCs/>
        </w:rPr>
        <w:t>B.</w:t>
      </w:r>
      <w:r>
        <w:rPr>
          <w:b/>
          <w:bCs/>
        </w:rPr>
        <w:tab/>
      </w:r>
      <w:r>
        <w:t>Team sports</w:t>
      </w:r>
    </w:p>
    <w:p w14:paraId="0CB349DC" w14:textId="77777777" w:rsidR="001A27C1" w:rsidRDefault="004E23B6" w:rsidP="004E23B6">
      <w:pPr>
        <w:tabs>
          <w:tab w:val="left" w:pos="425"/>
        </w:tabs>
        <w:spacing w:line="360" w:lineRule="auto"/>
      </w:pPr>
      <w:r>
        <w:rPr>
          <w:b/>
          <w:bCs/>
        </w:rPr>
        <w:t>C.</w:t>
      </w:r>
      <w:r>
        <w:rPr>
          <w:b/>
          <w:bCs/>
        </w:rPr>
        <w:tab/>
      </w:r>
      <w:r>
        <w:t>Daily grind of life</w:t>
      </w:r>
    </w:p>
    <w:p w14:paraId="552521DC" w14:textId="77777777" w:rsidR="001A27C1" w:rsidRDefault="004E23B6" w:rsidP="004E23B6">
      <w:pPr>
        <w:tabs>
          <w:tab w:val="left" w:pos="425"/>
        </w:tabs>
        <w:spacing w:line="360" w:lineRule="auto"/>
        <w:rPr>
          <w:b/>
          <w:bCs/>
          <w:highlight w:val="cyan"/>
        </w:rPr>
      </w:pPr>
      <w:r w:rsidRPr="003B5538">
        <w:rPr>
          <w:b/>
          <w:bCs/>
          <w:highlight w:val="cyan"/>
          <w:u w:val="single"/>
        </w:rPr>
        <w:t>D.</w:t>
      </w:r>
      <w:r>
        <w:rPr>
          <w:b/>
          <w:bCs/>
          <w:highlight w:val="cyan"/>
        </w:rPr>
        <w:tab/>
        <w:t>Outdoor activities</w:t>
      </w:r>
    </w:p>
    <w:p w14:paraId="0C90E3D2" w14:textId="77777777" w:rsidR="001A27C1" w:rsidRDefault="00000000">
      <w:pPr>
        <w:spacing w:line="360" w:lineRule="auto"/>
      </w:pPr>
      <w:r w:rsidRPr="003B5538">
        <w:rPr>
          <w:b/>
          <w:bCs/>
          <w:color w:val="0070C0"/>
        </w:rPr>
        <w:t xml:space="preserve">Giải Thích: </w:t>
      </w:r>
      <w:r w:rsidRPr="003B5538">
        <w:rPr>
          <w:i/>
          <w:iCs/>
          <w:color w:val="7030A0"/>
        </w:rPr>
        <w:t>Từ “</w:t>
      </w:r>
      <w:r w:rsidRPr="003B5538">
        <w:rPr>
          <w:b/>
          <w:bCs/>
          <w:i/>
          <w:iCs/>
          <w:color w:val="7030A0"/>
        </w:rPr>
        <w:t>these</w:t>
      </w:r>
      <w:r w:rsidRPr="003B5538">
        <w:rPr>
          <w:i/>
          <w:iCs/>
          <w:color w:val="7030A0"/>
        </w:rPr>
        <w:t>” ở đoạn văn 1 đề cập đến_________.</w:t>
      </w:r>
    </w:p>
    <w:p w14:paraId="2D809C2C"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 xml:space="preserve">Phân tích: </w:t>
      </w:r>
    </w:p>
    <w:p w14:paraId="39F41642" w14:textId="77777777" w:rsidR="001A27C1" w:rsidRPr="003B5538" w:rsidRDefault="00000000" w:rsidP="003B5538">
      <w:pPr>
        <w:spacing w:line="360" w:lineRule="auto"/>
        <w:rPr>
          <w:i/>
          <w:iCs/>
          <w:color w:val="C00000"/>
        </w:rPr>
      </w:pPr>
      <w:r>
        <w:t xml:space="preserve">Physical and mental health benefits: </w:t>
      </w:r>
      <w:r w:rsidRPr="003B5538">
        <w:rPr>
          <w:i/>
          <w:iCs/>
          <w:color w:val="C00000"/>
        </w:rPr>
        <w:t>Đây là một lợi ích của các hoạt động ngoài trời, nhưng không phải là đối tượng mà "these" chỉ đến.</w:t>
      </w:r>
    </w:p>
    <w:p w14:paraId="6406A662" w14:textId="77777777" w:rsidR="001A27C1" w:rsidRPr="003B5538" w:rsidRDefault="00000000">
      <w:pPr>
        <w:spacing w:line="360" w:lineRule="auto"/>
        <w:rPr>
          <w:i/>
          <w:iCs/>
          <w:color w:val="C00000"/>
        </w:rPr>
      </w:pPr>
      <w:r>
        <w:rPr>
          <w:b/>
          <w:bCs/>
        </w:rPr>
        <w:t>B.</w:t>
      </w:r>
      <w:r>
        <w:t xml:space="preserve"> Team sports: </w:t>
      </w:r>
      <w:r w:rsidRPr="003B5538">
        <w:rPr>
          <w:i/>
          <w:iCs/>
          <w:color w:val="C00000"/>
        </w:rPr>
        <w:t>Mặc dù team sports là một phần của hoạt động ngoài trời, nhưng "these" không chỉ đề cập riêng cho môn thể thao này.</w:t>
      </w:r>
    </w:p>
    <w:p w14:paraId="6E29F795" w14:textId="77777777" w:rsidR="001A27C1" w:rsidRPr="003B5538" w:rsidRDefault="00000000">
      <w:pPr>
        <w:spacing w:line="360" w:lineRule="auto"/>
        <w:rPr>
          <w:i/>
          <w:iCs/>
          <w:color w:val="C00000"/>
        </w:rPr>
      </w:pPr>
      <w:r>
        <w:rPr>
          <w:b/>
          <w:bCs/>
        </w:rPr>
        <w:t xml:space="preserve">C. </w:t>
      </w:r>
      <w:r>
        <w:t xml:space="preserve">Daily grind of life: </w:t>
      </w:r>
      <w:r w:rsidRPr="003B5538">
        <w:rPr>
          <w:i/>
          <w:iCs/>
          <w:color w:val="C00000"/>
        </w:rPr>
        <w:t>Đây là khái niệm về cuộc sống hàng ngày mà mọi người muốn thoát khỏi, nhưng không phải là đối tượng của "these."</w:t>
      </w:r>
    </w:p>
    <w:p w14:paraId="5B0C043E" w14:textId="77777777" w:rsidR="001A27C1" w:rsidRPr="003B5538" w:rsidRDefault="00000000">
      <w:pPr>
        <w:spacing w:line="360" w:lineRule="auto"/>
        <w:rPr>
          <w:i/>
          <w:iCs/>
          <w:color w:val="C00000"/>
        </w:rPr>
      </w:pPr>
      <w:r>
        <w:rPr>
          <w:b/>
          <w:bCs/>
        </w:rPr>
        <w:t>D.</w:t>
      </w:r>
      <w:r>
        <w:t xml:space="preserve"> Outdoor activities: </w:t>
      </w:r>
      <w:r w:rsidRPr="003B5538">
        <w:rPr>
          <w:i/>
          <w:iCs/>
          <w:color w:val="C00000"/>
        </w:rPr>
        <w:t>Đây là lựa chọn chính xác nhất, vì từ "these" rõ ràng đề cập đến các hoạt động ngoài trời đã được nói đến ở câu đầu tiên.</w:t>
      </w:r>
    </w:p>
    <w:p w14:paraId="770B94C3" w14:textId="77777777" w:rsidR="001A27C1" w:rsidRPr="003B5538" w:rsidRDefault="00000000">
      <w:pPr>
        <w:spacing w:line="360" w:lineRule="auto"/>
        <w:rPr>
          <w:b/>
          <w:bCs/>
          <w:color w:val="7030A0"/>
        </w:rPr>
      </w:pPr>
      <w:r w:rsidRPr="003B5538">
        <w:rPr>
          <w:b/>
          <w:bCs/>
          <w:color w:val="7030A0"/>
        </w:rPr>
        <w:t>Đáp án D phù hợp</w:t>
      </w:r>
    </w:p>
    <w:p w14:paraId="1256FFAB" w14:textId="77777777" w:rsidR="003B5538" w:rsidRPr="003B5538" w:rsidRDefault="00000000">
      <w:pPr>
        <w:spacing w:line="360" w:lineRule="auto"/>
        <w:rPr>
          <w:color w:val="0070C0"/>
          <w:lang w:val="vi-VN"/>
        </w:rPr>
      </w:pPr>
      <w:r w:rsidRPr="003B5538">
        <w:rPr>
          <w:b/>
          <w:bCs/>
          <w:color w:val="0070C0"/>
        </w:rPr>
        <w:t>Tạm Dịch:</w:t>
      </w:r>
      <w:r w:rsidRPr="003B5538">
        <w:rPr>
          <w:color w:val="0070C0"/>
        </w:rPr>
        <w:t xml:space="preserve"> </w:t>
      </w:r>
    </w:p>
    <w:p w14:paraId="2E9AFC4B" w14:textId="77777777" w:rsidR="001A27C1" w:rsidRPr="003B5538" w:rsidRDefault="00000000">
      <w:pPr>
        <w:spacing w:line="360" w:lineRule="auto"/>
        <w:rPr>
          <w:i/>
          <w:iCs/>
          <w:color w:val="C00000"/>
        </w:rPr>
      </w:pPr>
      <w:r>
        <w:t xml:space="preserve">Engaging in outdoor activities has become increasingly popular in recent years. Not only do these activities provide an escape from the daily grind of life, but they also offer numerous physical and mental health benefits. </w:t>
      </w:r>
      <w:r w:rsidRPr="003B5538">
        <w:rPr>
          <w:i/>
          <w:iCs/>
          <w:color w:val="C00000"/>
        </w:rPr>
        <w:t>(Tham gia các hoạt động ngoài trời ngày càng trở nên phổ biến trong những năm gần đây. Những hoạt động này không chỉ giúp bạn thoát khỏi cuộc sống thường nhật mà còn mang lại nhiều lợi ích cho sức khỏe thể chất và tinh thần.)</w:t>
      </w:r>
    </w:p>
    <w:p w14:paraId="0ACD936E" w14:textId="77777777" w:rsidR="001A27C1" w:rsidRDefault="00000000">
      <w:pPr>
        <w:spacing w:line="360" w:lineRule="auto"/>
      </w:pPr>
      <w:r>
        <w:rPr>
          <w:b/>
          <w:bCs/>
        </w:rPr>
        <w:t xml:space="preserve">Question 26: </w:t>
      </w:r>
      <w:r>
        <w:t>The word “</w:t>
      </w:r>
      <w:r>
        <w:rPr>
          <w:b/>
          <w:bCs/>
        </w:rPr>
        <w:t>encourage</w:t>
      </w:r>
      <w:r>
        <w:t>” in paragraph 2 could be best replaced by_________.</w:t>
      </w:r>
    </w:p>
    <w:p w14:paraId="0B9D8FB2" w14:textId="77777777" w:rsidR="001A27C1" w:rsidRDefault="004E23B6" w:rsidP="004E23B6">
      <w:pPr>
        <w:spacing w:line="360" w:lineRule="auto"/>
      </w:pPr>
      <w:r>
        <w:rPr>
          <w:b/>
          <w:bCs/>
        </w:rPr>
        <w:t xml:space="preserve">A. </w:t>
      </w:r>
      <w:r>
        <w:t>Discourage</w:t>
      </w:r>
      <w:r>
        <w:tab/>
      </w:r>
      <w:r>
        <w:tab/>
      </w:r>
      <w:r>
        <w:tab/>
      </w:r>
      <w:r>
        <w:tab/>
      </w:r>
      <w:r>
        <w:rPr>
          <w:b/>
          <w:bCs/>
        </w:rPr>
        <w:tab/>
        <w:t>B.</w:t>
      </w:r>
      <w:r>
        <w:t xml:space="preserve"> Ignore</w:t>
      </w:r>
      <w:r>
        <w:tab/>
      </w:r>
      <w:r>
        <w:tab/>
      </w:r>
      <w:r>
        <w:tab/>
      </w:r>
      <w:r>
        <w:tab/>
      </w:r>
      <w:r>
        <w:rPr>
          <w:b/>
          <w:bCs/>
        </w:rPr>
        <w:t>C.</w:t>
      </w:r>
      <w:r>
        <w:t xml:space="preserve"> Limit</w:t>
      </w:r>
      <w:r>
        <w:tab/>
      </w:r>
      <w:r>
        <w:tab/>
      </w:r>
      <w:r>
        <w:tab/>
      </w:r>
      <w:r>
        <w:tab/>
      </w:r>
      <w:r>
        <w:tab/>
      </w:r>
      <w:r>
        <w:tab/>
      </w:r>
      <w:r w:rsidRPr="003B5538">
        <w:rPr>
          <w:b/>
          <w:bCs/>
          <w:highlight w:val="cyan"/>
          <w:u w:val="single"/>
        </w:rPr>
        <w:t>D.</w:t>
      </w:r>
      <w:r>
        <w:rPr>
          <w:highlight w:val="cyan"/>
        </w:rPr>
        <w:t xml:space="preserve"> </w:t>
      </w:r>
      <w:r>
        <w:rPr>
          <w:b/>
          <w:bCs/>
          <w:highlight w:val="cyan"/>
        </w:rPr>
        <w:t>Promote</w:t>
      </w:r>
    </w:p>
    <w:p w14:paraId="369E6400" w14:textId="77777777" w:rsidR="001A27C1" w:rsidRDefault="00000000">
      <w:pPr>
        <w:spacing w:line="360" w:lineRule="auto"/>
      </w:pPr>
      <w:r>
        <w:rPr>
          <w:b/>
          <w:bCs/>
        </w:rPr>
        <w:t xml:space="preserve">Giải Thích: </w:t>
      </w:r>
      <w:r w:rsidRPr="003B5538">
        <w:rPr>
          <w:i/>
          <w:iCs/>
          <w:color w:val="7030A0"/>
        </w:rPr>
        <w:t>Từ “</w:t>
      </w:r>
      <w:r w:rsidRPr="003B5538">
        <w:rPr>
          <w:b/>
          <w:bCs/>
          <w:i/>
          <w:iCs/>
          <w:color w:val="7030A0"/>
        </w:rPr>
        <w:t>encourage</w:t>
      </w:r>
      <w:r w:rsidRPr="003B5538">
        <w:rPr>
          <w:i/>
          <w:iCs/>
          <w:color w:val="7030A0"/>
        </w:rPr>
        <w:t>” ở đoạn văn 2 được thay thế tốt nhất__________.</w:t>
      </w:r>
    </w:p>
    <w:p w14:paraId="756F20A6"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4344798A" w14:textId="77777777" w:rsidR="001A27C1" w:rsidRPr="003B5538" w:rsidRDefault="00000000">
      <w:pPr>
        <w:spacing w:line="360" w:lineRule="auto"/>
        <w:rPr>
          <w:i/>
          <w:iCs/>
          <w:color w:val="C00000"/>
        </w:rPr>
      </w:pPr>
      <w:r>
        <w:rPr>
          <w:b/>
          <w:bCs/>
        </w:rPr>
        <w:t>A.</w:t>
      </w:r>
      <w:r>
        <w:t xml:space="preserve"> Discourage: </w:t>
      </w:r>
      <w:r w:rsidRPr="003B5538">
        <w:rPr>
          <w:i/>
          <w:iCs/>
          <w:color w:val="C00000"/>
        </w:rPr>
        <w:t>Nghĩa là "không khuyến khích" hoặc "cản trở." Đây là từ trái ngược với "encourage," nên không phù hợp.</w:t>
      </w:r>
    </w:p>
    <w:p w14:paraId="34F77914" w14:textId="77777777" w:rsidR="001A27C1" w:rsidRPr="003B5538" w:rsidRDefault="00000000">
      <w:pPr>
        <w:spacing w:line="360" w:lineRule="auto"/>
        <w:rPr>
          <w:i/>
          <w:iCs/>
          <w:color w:val="C00000"/>
        </w:rPr>
      </w:pPr>
      <w:r>
        <w:rPr>
          <w:b/>
          <w:bCs/>
        </w:rPr>
        <w:t>B.</w:t>
      </w:r>
      <w:r>
        <w:t xml:space="preserve"> Ignore: </w:t>
      </w:r>
      <w:r w:rsidRPr="003B5538">
        <w:rPr>
          <w:i/>
          <w:iCs/>
          <w:color w:val="C00000"/>
        </w:rPr>
        <w:t>Nghĩa là "bỏ qua." Từ này không có liên quan đến khuyến khích hay thúc đẩy, nên cũng không phù hợp.</w:t>
      </w:r>
    </w:p>
    <w:p w14:paraId="14ECB4DB" w14:textId="77777777" w:rsidR="001A27C1" w:rsidRPr="003B5538" w:rsidRDefault="00000000">
      <w:pPr>
        <w:spacing w:line="360" w:lineRule="auto"/>
        <w:rPr>
          <w:i/>
          <w:iCs/>
          <w:color w:val="C00000"/>
        </w:rPr>
      </w:pPr>
      <w:r>
        <w:rPr>
          <w:b/>
          <w:bCs/>
        </w:rPr>
        <w:t>C.</w:t>
      </w:r>
      <w:r>
        <w:t xml:space="preserve"> Limit: </w:t>
      </w:r>
      <w:r w:rsidRPr="003B5538">
        <w:rPr>
          <w:i/>
          <w:iCs/>
          <w:color w:val="C00000"/>
        </w:rPr>
        <w:t>Nghĩa là "giới hạn." Đây cũng không liên quan và không phải là từ thay thế hợp lý cho "encourage."</w:t>
      </w:r>
    </w:p>
    <w:p w14:paraId="57E2FF10" w14:textId="77777777" w:rsidR="001A27C1" w:rsidRPr="003B5538" w:rsidRDefault="00000000">
      <w:pPr>
        <w:spacing w:line="360" w:lineRule="auto"/>
        <w:rPr>
          <w:i/>
          <w:iCs/>
          <w:color w:val="C00000"/>
        </w:rPr>
      </w:pPr>
      <w:r>
        <w:rPr>
          <w:b/>
          <w:bCs/>
        </w:rPr>
        <w:t xml:space="preserve">D. </w:t>
      </w:r>
      <w:r>
        <w:t xml:space="preserve">Promote: </w:t>
      </w:r>
      <w:r w:rsidRPr="003B5538">
        <w:rPr>
          <w:i/>
          <w:iCs/>
          <w:color w:val="C00000"/>
        </w:rPr>
        <w:t>Nghĩa là "thúc đẩy" hoặc "quảng bá." Từ này gần nghĩa với "encourage," vì cả hai đều chỉ hành động khuyến khích hoặc tăng cường sự tham gia vào một điều gì đó.</w:t>
      </w:r>
    </w:p>
    <w:p w14:paraId="3A5FE9EC" w14:textId="77777777" w:rsidR="001A27C1" w:rsidRPr="003B5538" w:rsidRDefault="00000000">
      <w:pPr>
        <w:spacing w:line="360" w:lineRule="auto"/>
        <w:rPr>
          <w:b/>
          <w:bCs/>
        </w:rPr>
      </w:pPr>
      <w:r w:rsidRPr="003B5538">
        <w:rPr>
          <w:b/>
          <w:bCs/>
          <w:color w:val="7030A0"/>
        </w:rPr>
        <w:t>Đáp án D phù hợp</w:t>
      </w:r>
    </w:p>
    <w:p w14:paraId="0C9DC5CC" w14:textId="77777777" w:rsidR="003B5538" w:rsidRPr="003B5538" w:rsidRDefault="00000000">
      <w:pPr>
        <w:spacing w:line="360" w:lineRule="auto"/>
        <w:rPr>
          <w:color w:val="0070C0"/>
          <w:lang w:val="vi-VN"/>
        </w:rPr>
      </w:pPr>
      <w:r w:rsidRPr="003B5538">
        <w:rPr>
          <w:b/>
          <w:bCs/>
          <w:color w:val="0070C0"/>
        </w:rPr>
        <w:t>Tạm Dịch:</w:t>
      </w:r>
      <w:r w:rsidRPr="003B5538">
        <w:rPr>
          <w:color w:val="0070C0"/>
        </w:rPr>
        <w:t xml:space="preserve"> </w:t>
      </w:r>
    </w:p>
    <w:p w14:paraId="1BB9EC64" w14:textId="77777777" w:rsidR="001A27C1" w:rsidRPr="003B5538" w:rsidRDefault="00000000">
      <w:pPr>
        <w:spacing w:line="360" w:lineRule="auto"/>
        <w:rPr>
          <w:i/>
          <w:iCs/>
          <w:color w:val="C00000"/>
        </w:rPr>
      </w:pPr>
      <w:r>
        <w:lastRenderedPageBreak/>
        <w:t xml:space="preserve">First and foremost, outdoor activities encourage physical fitness. Regular participation in activities like hiking or cycling helps individuals maintain a healthy weight and improve cardiovascular health. </w:t>
      </w:r>
      <w:r w:rsidRPr="003B5538">
        <w:rPr>
          <w:i/>
          <w:iCs/>
          <w:color w:val="C00000"/>
        </w:rPr>
        <w:t>(Đầu tiên và quan trọng nhất, các hoạt động ngoài trời khuyến khích thể lực. Tham gia thường xuyên vào các hoạt động như đi bộ đường dài hoặc đạp xe giúp mọi người duy trì cân nặng khỏe mạnh và cải thiện sức khỏe tim mạch.)</w:t>
      </w:r>
    </w:p>
    <w:p w14:paraId="46AE8488" w14:textId="77777777" w:rsidR="001A27C1" w:rsidRDefault="00000000">
      <w:pPr>
        <w:spacing w:line="360" w:lineRule="auto"/>
      </w:pPr>
      <w:r>
        <w:rPr>
          <w:b/>
          <w:bCs/>
        </w:rPr>
        <w:t xml:space="preserve">Question 27: </w:t>
      </w:r>
      <w:r>
        <w:t>Which of the following best paraphrases the underlined sentence in paragraph 4?</w:t>
      </w:r>
    </w:p>
    <w:p w14:paraId="301F24D5" w14:textId="77777777" w:rsidR="001A27C1" w:rsidRDefault="004E23B6" w:rsidP="004E23B6">
      <w:pPr>
        <w:tabs>
          <w:tab w:val="left" w:pos="425"/>
        </w:tabs>
        <w:spacing w:line="360" w:lineRule="auto"/>
        <w:ind w:left="425" w:hanging="425"/>
      </w:pPr>
      <w:r>
        <w:rPr>
          <w:b/>
          <w:bCs/>
        </w:rPr>
        <w:t>A.</w:t>
      </w:r>
      <w:r>
        <w:rPr>
          <w:b/>
          <w:bCs/>
        </w:rPr>
        <w:tab/>
      </w:r>
      <w:r>
        <w:t>Achieving a challenging hike or cycling route can reduce self-esteem significantly.</w:t>
      </w:r>
    </w:p>
    <w:p w14:paraId="35D4C789" w14:textId="77777777" w:rsidR="001A27C1" w:rsidRDefault="004E23B6" w:rsidP="004E23B6">
      <w:pPr>
        <w:tabs>
          <w:tab w:val="left" w:pos="425"/>
        </w:tabs>
        <w:spacing w:line="360" w:lineRule="auto"/>
        <w:ind w:left="425" w:hanging="425"/>
        <w:rPr>
          <w:b/>
          <w:bCs/>
          <w:highlight w:val="cyan"/>
        </w:rPr>
      </w:pPr>
      <w:r w:rsidRPr="003B5538">
        <w:rPr>
          <w:b/>
          <w:bCs/>
          <w:highlight w:val="cyan"/>
          <w:u w:val="single"/>
        </w:rPr>
        <w:t>B.</w:t>
      </w:r>
      <w:r>
        <w:rPr>
          <w:b/>
          <w:bCs/>
          <w:highlight w:val="cyan"/>
        </w:rPr>
        <w:tab/>
        <w:t>Completing a difficult hike or learning a new cycling route can enhance one's confidence.</w:t>
      </w:r>
    </w:p>
    <w:p w14:paraId="3EF7A989" w14:textId="77777777" w:rsidR="001A27C1" w:rsidRDefault="004E23B6" w:rsidP="004E23B6">
      <w:pPr>
        <w:tabs>
          <w:tab w:val="left" w:pos="425"/>
        </w:tabs>
        <w:spacing w:line="360" w:lineRule="auto"/>
        <w:ind w:left="425" w:hanging="425"/>
      </w:pPr>
      <w:r>
        <w:rPr>
          <w:b/>
          <w:bCs/>
        </w:rPr>
        <w:t>C.</w:t>
      </w:r>
      <w:r>
        <w:rPr>
          <w:b/>
          <w:bCs/>
        </w:rPr>
        <w:tab/>
      </w:r>
      <w:r>
        <w:t>The feeling of accomplishment from a tough hike or a cycling challenge can lower self-worth.</w:t>
      </w:r>
    </w:p>
    <w:p w14:paraId="3E2FD3A6" w14:textId="77777777" w:rsidR="001A27C1" w:rsidRDefault="004E23B6" w:rsidP="004E23B6">
      <w:pPr>
        <w:tabs>
          <w:tab w:val="left" w:pos="425"/>
        </w:tabs>
        <w:spacing w:line="360" w:lineRule="auto"/>
        <w:ind w:left="425" w:hanging="425"/>
      </w:pPr>
      <w:r>
        <w:rPr>
          <w:b/>
          <w:bCs/>
        </w:rPr>
        <w:t>D.</w:t>
      </w:r>
      <w:r>
        <w:rPr>
          <w:b/>
          <w:bCs/>
        </w:rPr>
        <w:tab/>
      </w:r>
      <w:r>
        <w:t>Mastering a new cycling route and finishing a hike is not important for self-esteem.</w:t>
      </w:r>
    </w:p>
    <w:p w14:paraId="4BD749D7" w14:textId="77777777" w:rsidR="001A27C1" w:rsidRPr="003B5538" w:rsidRDefault="00000000">
      <w:pPr>
        <w:spacing w:line="360" w:lineRule="auto"/>
        <w:rPr>
          <w:i/>
          <w:iCs/>
          <w:color w:val="7030A0"/>
        </w:rPr>
      </w:pPr>
      <w:r w:rsidRPr="003B5538">
        <w:rPr>
          <w:b/>
          <w:bCs/>
          <w:color w:val="0070C0"/>
        </w:rPr>
        <w:t>Giải Thích:</w:t>
      </w:r>
      <w:r w:rsidRPr="003B5538">
        <w:rPr>
          <w:color w:val="0070C0"/>
        </w:rPr>
        <w:t xml:space="preserve"> </w:t>
      </w:r>
      <w:r w:rsidRPr="003B5538">
        <w:rPr>
          <w:i/>
          <w:iCs/>
          <w:color w:val="7030A0"/>
        </w:rPr>
        <w:t>Câu nào sau đây diễn giải đúng nhất câu được gạch chân trong đoạn 4?</w:t>
      </w:r>
    </w:p>
    <w:p w14:paraId="1D38A256"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w:t>
      </w:r>
    </w:p>
    <w:p w14:paraId="20B87FEE" w14:textId="77777777" w:rsidR="001A27C1" w:rsidRDefault="00000000">
      <w:pPr>
        <w:spacing w:line="360" w:lineRule="auto"/>
      </w:pPr>
      <w:r>
        <w:rPr>
          <w:b/>
          <w:bCs/>
        </w:rPr>
        <w:t>A.</w:t>
      </w:r>
      <w:r>
        <w:t xml:space="preserve"> Achieving a challenging hike or cycling route can reduce self-esteem significantly.</w:t>
      </w:r>
    </w:p>
    <w:p w14:paraId="61109A43" w14:textId="77777777" w:rsidR="001A27C1" w:rsidRPr="003B5538" w:rsidRDefault="00000000">
      <w:pPr>
        <w:spacing w:line="360" w:lineRule="auto"/>
        <w:rPr>
          <w:i/>
          <w:iCs/>
          <w:color w:val="C00000"/>
        </w:rPr>
      </w:pPr>
      <w:r w:rsidRPr="003B5538">
        <w:rPr>
          <w:i/>
          <w:iCs/>
          <w:color w:val="C00000"/>
        </w:rPr>
        <w:t>Câu này nói rằng việc đạt được điều đó có thể làm giảm lòng tự trọng, hoàn toàn trái ngược với ý nghĩa của câu gốc.</w:t>
      </w:r>
    </w:p>
    <w:p w14:paraId="54FADD25" w14:textId="77777777" w:rsidR="001A27C1" w:rsidRDefault="00000000">
      <w:pPr>
        <w:spacing w:line="360" w:lineRule="auto"/>
      </w:pPr>
      <w:r>
        <w:rPr>
          <w:b/>
          <w:bCs/>
        </w:rPr>
        <w:t xml:space="preserve">B. </w:t>
      </w:r>
      <w:r>
        <w:t>Completing a difficult hike or learning a new cycling route can enhance one's confidence.</w:t>
      </w:r>
    </w:p>
    <w:p w14:paraId="3702C85B" w14:textId="77777777" w:rsidR="001A27C1" w:rsidRPr="003B5538" w:rsidRDefault="00000000">
      <w:pPr>
        <w:spacing w:line="360" w:lineRule="auto"/>
        <w:rPr>
          <w:i/>
          <w:iCs/>
          <w:color w:val="C00000"/>
        </w:rPr>
      </w:pPr>
      <w:r w:rsidRPr="003B5538">
        <w:rPr>
          <w:i/>
          <w:iCs/>
          <w:color w:val="C00000"/>
        </w:rPr>
        <w:t>Câu này gần với ý nghĩa gốc, nói rằng hoàn thành một cuộc đi bộ khó khăn hoặc học một tuyến đường đạp xe mới có thể nâng cao sự tự tin. Tuy nhiên, từ "confidence" không hoàn toàn tương đương với "self-esteem."</w:t>
      </w:r>
    </w:p>
    <w:p w14:paraId="00CD24D4" w14:textId="77777777" w:rsidR="001A27C1" w:rsidRDefault="00000000">
      <w:pPr>
        <w:spacing w:line="360" w:lineRule="auto"/>
      </w:pPr>
      <w:r>
        <w:rPr>
          <w:b/>
          <w:bCs/>
        </w:rPr>
        <w:t>C.</w:t>
      </w:r>
      <w:r>
        <w:t xml:space="preserve"> The feeling of accomplishment from a tough hike or a cycling challenge can lower self-worth.</w:t>
      </w:r>
    </w:p>
    <w:p w14:paraId="590A7D5B" w14:textId="77777777" w:rsidR="001A27C1" w:rsidRPr="003B5538" w:rsidRDefault="00000000">
      <w:pPr>
        <w:spacing w:line="360" w:lineRule="auto"/>
        <w:rPr>
          <w:i/>
          <w:iCs/>
          <w:color w:val="C00000"/>
        </w:rPr>
      </w:pPr>
      <w:r w:rsidRPr="003B5538">
        <w:rPr>
          <w:i/>
          <w:iCs/>
          <w:color w:val="C00000"/>
        </w:rPr>
        <w:t>Câu này cũng nói về việc giảm giá trị bản thân, trái ngược với ý nghĩa của câu gốc.</w:t>
      </w:r>
    </w:p>
    <w:p w14:paraId="0277E993" w14:textId="77777777" w:rsidR="001A27C1" w:rsidRDefault="00000000">
      <w:pPr>
        <w:spacing w:line="360" w:lineRule="auto"/>
      </w:pPr>
      <w:r>
        <w:rPr>
          <w:b/>
          <w:bCs/>
        </w:rPr>
        <w:t>D.</w:t>
      </w:r>
      <w:r>
        <w:t xml:space="preserve"> Mastering a new cycling route and finishing a hike is not important for self-esteem.</w:t>
      </w:r>
    </w:p>
    <w:p w14:paraId="4D485F5A" w14:textId="77777777" w:rsidR="001A27C1" w:rsidRPr="003B5538" w:rsidRDefault="00000000">
      <w:pPr>
        <w:spacing w:line="360" w:lineRule="auto"/>
        <w:rPr>
          <w:i/>
          <w:iCs/>
          <w:color w:val="C00000"/>
        </w:rPr>
      </w:pPr>
      <w:r w:rsidRPr="003B5538">
        <w:rPr>
          <w:i/>
          <w:iCs/>
          <w:color w:val="C00000"/>
        </w:rPr>
        <w:t>Câu này khẳng định rằng việc chinh phục một tuyến đường đạp xe mới và hoàn thành một cuộc đi bộ là không quan trọng cho lòng tự trọng, điều này hoàn toàn trái ngược với câu gốc.</w:t>
      </w:r>
    </w:p>
    <w:p w14:paraId="6C7EED51" w14:textId="77777777" w:rsidR="001A27C1" w:rsidRPr="003B5538" w:rsidRDefault="00000000">
      <w:pPr>
        <w:spacing w:line="360" w:lineRule="auto"/>
        <w:rPr>
          <w:b/>
          <w:bCs/>
          <w:color w:val="7030A0"/>
        </w:rPr>
      </w:pPr>
      <w:r w:rsidRPr="003B5538">
        <w:rPr>
          <w:b/>
          <w:bCs/>
          <w:color w:val="7030A0"/>
        </w:rPr>
        <w:t>Đáp án B phù hợp</w:t>
      </w:r>
    </w:p>
    <w:p w14:paraId="5C63234D" w14:textId="77777777" w:rsidR="001A27C1" w:rsidRDefault="00000000">
      <w:pPr>
        <w:spacing w:line="360" w:lineRule="auto"/>
      </w:pPr>
      <w:r>
        <w:rPr>
          <w:b/>
          <w:bCs/>
        </w:rPr>
        <w:t xml:space="preserve">Question 28: </w:t>
      </w:r>
      <w:r>
        <w:t>Which of the following is TRUE according to the passage?</w:t>
      </w:r>
    </w:p>
    <w:p w14:paraId="624E29F2" w14:textId="77777777" w:rsidR="001A27C1" w:rsidRDefault="004E23B6" w:rsidP="004E23B6">
      <w:pPr>
        <w:tabs>
          <w:tab w:val="left" w:pos="425"/>
        </w:tabs>
        <w:spacing w:line="360" w:lineRule="auto"/>
        <w:ind w:left="425" w:hanging="425"/>
        <w:rPr>
          <w:b/>
          <w:bCs/>
          <w:highlight w:val="cyan"/>
        </w:rPr>
      </w:pPr>
      <w:r w:rsidRPr="003B5538">
        <w:rPr>
          <w:b/>
          <w:bCs/>
          <w:highlight w:val="cyan"/>
          <w:u w:val="single"/>
        </w:rPr>
        <w:t>A.</w:t>
      </w:r>
      <w:r>
        <w:rPr>
          <w:b/>
          <w:bCs/>
          <w:highlight w:val="cyan"/>
        </w:rPr>
        <w:tab/>
        <w:t>Engaging in outdoor activities can lead to improved mental health.</w:t>
      </w:r>
    </w:p>
    <w:p w14:paraId="6BAC151C" w14:textId="77777777" w:rsidR="001A27C1" w:rsidRDefault="004E23B6" w:rsidP="004E23B6">
      <w:pPr>
        <w:tabs>
          <w:tab w:val="left" w:pos="425"/>
        </w:tabs>
        <w:spacing w:line="360" w:lineRule="auto"/>
        <w:ind w:left="425" w:hanging="425"/>
      </w:pPr>
      <w:r>
        <w:rPr>
          <w:b/>
          <w:bCs/>
        </w:rPr>
        <w:t>B.</w:t>
      </w:r>
      <w:r>
        <w:rPr>
          <w:b/>
          <w:bCs/>
        </w:rPr>
        <w:tab/>
      </w:r>
      <w:r>
        <w:t>Outdoor activities are only beneficial for physical fitness.</w:t>
      </w:r>
    </w:p>
    <w:p w14:paraId="43B2B81A" w14:textId="77777777" w:rsidR="001A27C1" w:rsidRDefault="004E23B6" w:rsidP="004E23B6">
      <w:pPr>
        <w:tabs>
          <w:tab w:val="left" w:pos="425"/>
        </w:tabs>
        <w:spacing w:line="360" w:lineRule="auto"/>
        <w:ind w:left="425" w:hanging="425"/>
      </w:pPr>
      <w:r>
        <w:rPr>
          <w:b/>
          <w:bCs/>
        </w:rPr>
        <w:t>C.</w:t>
      </w:r>
      <w:r>
        <w:rPr>
          <w:b/>
          <w:bCs/>
        </w:rPr>
        <w:tab/>
      </w:r>
      <w:r>
        <w:t>All individuals have equal access to outdoor activities.</w:t>
      </w:r>
    </w:p>
    <w:p w14:paraId="3A4D8AB2" w14:textId="77777777" w:rsidR="001A27C1" w:rsidRDefault="004E23B6" w:rsidP="004E23B6">
      <w:pPr>
        <w:tabs>
          <w:tab w:val="left" w:pos="425"/>
        </w:tabs>
        <w:spacing w:line="360" w:lineRule="auto"/>
        <w:ind w:left="425" w:hanging="425"/>
      </w:pPr>
      <w:r>
        <w:rPr>
          <w:b/>
          <w:bCs/>
        </w:rPr>
        <w:t>D.</w:t>
      </w:r>
      <w:r>
        <w:rPr>
          <w:b/>
          <w:bCs/>
        </w:rPr>
        <w:tab/>
      </w:r>
      <w:r>
        <w:t>Spending time indoors is more beneficial than outdoor activities.</w:t>
      </w:r>
    </w:p>
    <w:p w14:paraId="4BCEB2EB" w14:textId="77777777" w:rsidR="001A27C1" w:rsidRPr="003B5538" w:rsidRDefault="00000000">
      <w:pPr>
        <w:spacing w:line="360" w:lineRule="auto"/>
        <w:rPr>
          <w:i/>
          <w:iCs/>
          <w:color w:val="7030A0"/>
        </w:rPr>
      </w:pPr>
      <w:r w:rsidRPr="003B5538">
        <w:rPr>
          <w:b/>
          <w:bCs/>
          <w:color w:val="0070C0"/>
        </w:rPr>
        <w:t xml:space="preserve">Giải Thích: </w:t>
      </w:r>
      <w:r w:rsidRPr="003B5538">
        <w:rPr>
          <w:i/>
          <w:iCs/>
          <w:color w:val="7030A0"/>
        </w:rPr>
        <w:t>Theo đoạn văn, câu nào sau đây là ĐÚNG?</w:t>
      </w:r>
    </w:p>
    <w:p w14:paraId="53B2BC8F"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từng lựa chọn:</w:t>
      </w:r>
    </w:p>
    <w:p w14:paraId="0AF895F7" w14:textId="77777777" w:rsidR="001A27C1" w:rsidRDefault="00000000">
      <w:pPr>
        <w:spacing w:line="360" w:lineRule="auto"/>
      </w:pPr>
      <w:r>
        <w:rPr>
          <w:b/>
          <w:bCs/>
        </w:rPr>
        <w:t xml:space="preserve">A. </w:t>
      </w:r>
      <w:r>
        <w:t>Engaging in outdoor activities can lead to improved mental health.</w:t>
      </w:r>
    </w:p>
    <w:p w14:paraId="7D9DDA4D" w14:textId="77777777" w:rsidR="001A27C1" w:rsidRPr="003B5538" w:rsidRDefault="00000000">
      <w:pPr>
        <w:spacing w:line="360" w:lineRule="auto"/>
        <w:rPr>
          <w:i/>
          <w:iCs/>
          <w:color w:val="C00000"/>
        </w:rPr>
      </w:pPr>
      <w:r w:rsidRPr="003B5538">
        <w:rPr>
          <w:i/>
          <w:iCs/>
          <w:color w:val="C00000"/>
        </w:rPr>
        <w:t>Đúng. Đoạn văn có đề cập rằng các hoạt động ngoài trời có thể giảm mức độ căng thẳng và nâng cao cảm giác bình yên, điều này ngụ ý rằng chúng có lợi cho sức khỏe tâm thần.</w:t>
      </w:r>
    </w:p>
    <w:p w14:paraId="2BCCB74E" w14:textId="77777777" w:rsidR="001A27C1" w:rsidRDefault="00000000">
      <w:pPr>
        <w:spacing w:line="360" w:lineRule="auto"/>
      </w:pPr>
      <w:r>
        <w:rPr>
          <w:b/>
          <w:bCs/>
        </w:rPr>
        <w:t xml:space="preserve">B. </w:t>
      </w:r>
      <w:r>
        <w:t>Outdoor activities are only beneficial for physical fitness.</w:t>
      </w:r>
    </w:p>
    <w:p w14:paraId="67A10493" w14:textId="77777777" w:rsidR="001A27C1" w:rsidRPr="003B5538" w:rsidRDefault="00000000">
      <w:pPr>
        <w:spacing w:line="360" w:lineRule="auto"/>
        <w:rPr>
          <w:i/>
          <w:iCs/>
          <w:color w:val="C00000"/>
        </w:rPr>
      </w:pPr>
      <w:r w:rsidRPr="003B5538">
        <w:rPr>
          <w:i/>
          <w:iCs/>
          <w:color w:val="C00000"/>
        </w:rPr>
        <w:t>Sai. Đoạn văn chỉ ra rằng hoạt động ngoài trời có nhiều lợi ích, không chỉ về thể chất mà còn về sức khỏe tâm thần.</w:t>
      </w:r>
    </w:p>
    <w:p w14:paraId="2739620E" w14:textId="77777777" w:rsidR="001A27C1" w:rsidRDefault="00000000">
      <w:pPr>
        <w:spacing w:line="360" w:lineRule="auto"/>
      </w:pPr>
      <w:r>
        <w:rPr>
          <w:b/>
          <w:bCs/>
        </w:rPr>
        <w:t xml:space="preserve">C. </w:t>
      </w:r>
      <w:r>
        <w:t>All individuals have equal access to outdoor activities.</w:t>
      </w:r>
    </w:p>
    <w:p w14:paraId="5F738714" w14:textId="77777777" w:rsidR="001A27C1" w:rsidRPr="003B5538" w:rsidRDefault="00000000">
      <w:pPr>
        <w:spacing w:line="360" w:lineRule="auto"/>
        <w:rPr>
          <w:i/>
          <w:iCs/>
          <w:color w:val="C00000"/>
        </w:rPr>
      </w:pPr>
      <w:r w:rsidRPr="003B5538">
        <w:rPr>
          <w:i/>
          <w:iCs/>
          <w:color w:val="C00000"/>
        </w:rPr>
        <w:lastRenderedPageBreak/>
        <w:t>Sai. Đoạn văn đề cập đến vấn đề về khả năng tiếp cận, đặc biệt là cho những người sống ở khu vực đô thị, cho thấy không phải ai cũng có thể tiếp cận các hoạt động ngoài trời.</w:t>
      </w:r>
    </w:p>
    <w:p w14:paraId="6E11FBDB" w14:textId="77777777" w:rsidR="001A27C1" w:rsidRDefault="00000000">
      <w:pPr>
        <w:spacing w:line="360" w:lineRule="auto"/>
      </w:pPr>
      <w:r>
        <w:rPr>
          <w:b/>
          <w:bCs/>
        </w:rPr>
        <w:t xml:space="preserve">D. </w:t>
      </w:r>
      <w:r>
        <w:t>Spending time indoors is more beneficial than outdoor activities.</w:t>
      </w:r>
    </w:p>
    <w:p w14:paraId="42F7E87C" w14:textId="77777777" w:rsidR="001A27C1" w:rsidRPr="003B5538" w:rsidRDefault="00000000">
      <w:pPr>
        <w:spacing w:line="360" w:lineRule="auto"/>
        <w:rPr>
          <w:i/>
          <w:iCs/>
          <w:color w:val="C00000"/>
        </w:rPr>
      </w:pPr>
      <w:r w:rsidRPr="003B5538">
        <w:rPr>
          <w:i/>
          <w:iCs/>
          <w:color w:val="C00000"/>
        </w:rPr>
        <w:t>Sai. Đoạn văn không nói gì về lợi ích của việc ở trong nhà so với hoạt động ngoài trời. Ngược lại, nó nhấn mạnh lợi ích của việc ra ngoài.</w:t>
      </w:r>
    </w:p>
    <w:p w14:paraId="3B9EB47D" w14:textId="77777777" w:rsidR="001A27C1" w:rsidRPr="003B5538" w:rsidRDefault="00000000">
      <w:pPr>
        <w:spacing w:line="360" w:lineRule="auto"/>
        <w:rPr>
          <w:b/>
          <w:bCs/>
          <w:color w:val="7030A0"/>
        </w:rPr>
      </w:pPr>
      <w:r w:rsidRPr="003B5538">
        <w:rPr>
          <w:b/>
          <w:bCs/>
          <w:color w:val="7030A0"/>
        </w:rPr>
        <w:t>Đáp án A phù hợp</w:t>
      </w:r>
    </w:p>
    <w:p w14:paraId="527EF846" w14:textId="77777777" w:rsidR="001A27C1" w:rsidRDefault="00000000">
      <w:pPr>
        <w:spacing w:line="360" w:lineRule="auto"/>
      </w:pPr>
      <w:r>
        <w:rPr>
          <w:b/>
          <w:bCs/>
        </w:rPr>
        <w:t xml:space="preserve">Question 29: </w:t>
      </w:r>
      <w:r>
        <w:t>In which paragraph does the writer mention a drawback when people participate in outdoor activity?</w:t>
      </w:r>
    </w:p>
    <w:p w14:paraId="6C077F9A" w14:textId="77777777" w:rsidR="001A27C1" w:rsidRDefault="004E23B6" w:rsidP="004E23B6">
      <w:pPr>
        <w:spacing w:line="360" w:lineRule="auto"/>
        <w:rPr>
          <w:b/>
          <w:bCs/>
        </w:rPr>
      </w:pPr>
      <w:r w:rsidRPr="00D51498">
        <w:rPr>
          <w:b/>
          <w:bCs/>
        </w:rPr>
        <w:t>A.</w:t>
      </w:r>
      <w:r w:rsidRPr="00D51498">
        <w:t xml:space="preserve"> Paragraph 3</w:t>
      </w:r>
      <w:r w:rsidRPr="00D51498">
        <w:tab/>
      </w:r>
      <w:r>
        <w:rPr>
          <w:b/>
          <w:bCs/>
        </w:rPr>
        <w:tab/>
      </w:r>
      <w:r>
        <w:rPr>
          <w:b/>
          <w:bCs/>
        </w:rPr>
        <w:tab/>
      </w:r>
      <w:r>
        <w:rPr>
          <w:b/>
          <w:bCs/>
        </w:rPr>
        <w:tab/>
        <w:t xml:space="preserve">B. </w:t>
      </w:r>
      <w:r>
        <w:t>Paragraph 1</w:t>
      </w:r>
      <w:r>
        <w:rPr>
          <w:b/>
          <w:bCs/>
        </w:rPr>
        <w:tab/>
      </w:r>
      <w:r>
        <w:rPr>
          <w:b/>
          <w:bCs/>
        </w:rPr>
        <w:tab/>
      </w:r>
      <w:r>
        <w:rPr>
          <w:b/>
          <w:bCs/>
        </w:rPr>
        <w:tab/>
      </w:r>
      <w:r w:rsidRPr="00D51498">
        <w:rPr>
          <w:b/>
          <w:bCs/>
          <w:highlight w:val="cyan"/>
          <w:u w:val="single"/>
        </w:rPr>
        <w:t>C.</w:t>
      </w:r>
      <w:r w:rsidRPr="00D51498">
        <w:rPr>
          <w:b/>
          <w:bCs/>
          <w:highlight w:val="cyan"/>
        </w:rPr>
        <w:t xml:space="preserve"> </w:t>
      </w:r>
      <w:r w:rsidRPr="00D51498">
        <w:rPr>
          <w:highlight w:val="cyan"/>
        </w:rPr>
        <w:t>Paragraph 4</w:t>
      </w:r>
      <w:r>
        <w:rPr>
          <w:b/>
          <w:bCs/>
        </w:rPr>
        <w:tab/>
      </w:r>
      <w:r>
        <w:rPr>
          <w:b/>
          <w:bCs/>
        </w:rPr>
        <w:tab/>
      </w:r>
      <w:r>
        <w:rPr>
          <w:b/>
          <w:bCs/>
        </w:rPr>
        <w:tab/>
        <w:t xml:space="preserve">D. </w:t>
      </w:r>
      <w:r>
        <w:t>Paragraph 2</w:t>
      </w:r>
      <w:r>
        <w:rPr>
          <w:b/>
          <w:bCs/>
        </w:rPr>
        <w:tab/>
      </w:r>
    </w:p>
    <w:p w14:paraId="76B71F8B" w14:textId="77777777" w:rsidR="001A27C1" w:rsidRPr="003B5538" w:rsidRDefault="00000000">
      <w:pPr>
        <w:spacing w:line="360" w:lineRule="auto"/>
        <w:rPr>
          <w:i/>
          <w:iCs/>
          <w:color w:val="7030A0"/>
        </w:rPr>
      </w:pPr>
      <w:r w:rsidRPr="003B5538">
        <w:rPr>
          <w:b/>
          <w:bCs/>
          <w:color w:val="0070C0"/>
        </w:rPr>
        <w:t xml:space="preserve">Giải Thích: </w:t>
      </w:r>
      <w:r w:rsidRPr="003B5538">
        <w:rPr>
          <w:i/>
          <w:iCs/>
          <w:color w:val="7030A0"/>
        </w:rPr>
        <w:t>Trong đoạn văn nào, tác giả đề cập đến một bất lợi khi mọi người tham gia hoạt động ngoài trời?</w:t>
      </w:r>
    </w:p>
    <w:p w14:paraId="6A420736"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nội dung các đoạn:</w:t>
      </w:r>
    </w:p>
    <w:p w14:paraId="021B9C3B"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Paragraph 1:</w:t>
      </w:r>
    </w:p>
    <w:p w14:paraId="78452F57" w14:textId="77777777" w:rsidR="001A27C1" w:rsidRPr="003B5538" w:rsidRDefault="00000000">
      <w:pPr>
        <w:spacing w:line="360" w:lineRule="auto"/>
        <w:rPr>
          <w:i/>
          <w:iCs/>
          <w:color w:val="C00000"/>
        </w:rPr>
      </w:pPr>
      <w:r w:rsidRPr="003B5538">
        <w:rPr>
          <w:i/>
          <w:iCs/>
          <w:color w:val="C00000"/>
        </w:rPr>
        <w:t>Đoạn này giới thiệu về sự phổ biến của hoạt động ngoài trời và các lợi ích về sức khỏe thể chất và tâm thần. Không có đề cập đến bất kỳ điểm yếu hay khó khăn nào.</w:t>
      </w:r>
    </w:p>
    <w:p w14:paraId="11360762"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Paragraph 2:</w:t>
      </w:r>
    </w:p>
    <w:p w14:paraId="60C5FEDC" w14:textId="77777777" w:rsidR="001A27C1" w:rsidRPr="003B5538" w:rsidRDefault="00000000">
      <w:pPr>
        <w:spacing w:line="360" w:lineRule="auto"/>
        <w:rPr>
          <w:i/>
          <w:iCs/>
          <w:color w:val="C00000"/>
        </w:rPr>
      </w:pPr>
      <w:r w:rsidRPr="003B5538">
        <w:rPr>
          <w:i/>
          <w:iCs/>
          <w:color w:val="C00000"/>
        </w:rPr>
        <w:t>Đoạn này nói về các lợi ích vật lý của hoạt động ngoài trời, như duy trì cân nặng và cải thiện sức khỏe tim mạch. Cũng như đoạn 1, không có nhắc đến bất kỳ điều gì tiêu cực.</w:t>
      </w:r>
    </w:p>
    <w:p w14:paraId="26CF29F8"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Paragraph 3:</w:t>
      </w:r>
    </w:p>
    <w:p w14:paraId="7489E615" w14:textId="77777777" w:rsidR="001A27C1" w:rsidRPr="003B5538" w:rsidRDefault="00000000">
      <w:pPr>
        <w:spacing w:line="360" w:lineRule="auto"/>
        <w:rPr>
          <w:i/>
          <w:iCs/>
          <w:color w:val="C00000"/>
        </w:rPr>
      </w:pPr>
      <w:r w:rsidRPr="003B5538">
        <w:rPr>
          <w:i/>
          <w:iCs/>
          <w:color w:val="C00000"/>
        </w:rPr>
        <w:t>Đoạn này nói về lợi ích xã hội của hoạt động ngoài trời, như tạo cơ hội kết nối và tăng cường tình bạn. Không đề cập đến khó khăn hay bất lợi.</w:t>
      </w:r>
    </w:p>
    <w:p w14:paraId="694CAF69"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Paragraph 4:</w:t>
      </w:r>
    </w:p>
    <w:p w14:paraId="3DF22BAE" w14:textId="77777777" w:rsidR="001A27C1" w:rsidRPr="003B5538" w:rsidRDefault="00000000">
      <w:pPr>
        <w:spacing w:line="360" w:lineRule="auto"/>
        <w:rPr>
          <w:i/>
          <w:iCs/>
          <w:color w:val="C00000"/>
        </w:rPr>
      </w:pPr>
      <w:r w:rsidRPr="003B5538">
        <w:rPr>
          <w:i/>
          <w:iCs/>
          <w:color w:val="C00000"/>
        </w:rPr>
        <w:t>Đoạn này đề cập đến một số ý kiến cho rằng hoạt động ngoài trời không phải ai cũng có thể tiếp cận được, đặc biệt là những người sống ở khu vực đô thị, nơi mà họ có thể gặp khó khăn trong việc tìm kiếm không gian xanh hay lối đi an toàn. Đây chính là điểm yếu được nêu ra trong đoạn văn.</w:t>
      </w:r>
    </w:p>
    <w:p w14:paraId="0E829891" w14:textId="77777777" w:rsidR="001A27C1" w:rsidRPr="003B5538" w:rsidRDefault="00000000">
      <w:pPr>
        <w:spacing w:line="360" w:lineRule="auto"/>
        <w:rPr>
          <w:b/>
          <w:bCs/>
          <w:color w:val="7030A0"/>
        </w:rPr>
      </w:pPr>
      <w:r w:rsidRPr="003B5538">
        <w:rPr>
          <w:b/>
          <w:bCs/>
          <w:color w:val="7030A0"/>
        </w:rPr>
        <w:t xml:space="preserve">Đáp án </w:t>
      </w:r>
      <w:r w:rsidR="00D51498">
        <w:rPr>
          <w:b/>
          <w:bCs/>
          <w:color w:val="7030A0"/>
        </w:rPr>
        <w:t>C</w:t>
      </w:r>
      <w:r w:rsidRPr="003B5538">
        <w:rPr>
          <w:b/>
          <w:bCs/>
          <w:color w:val="7030A0"/>
        </w:rPr>
        <w:t xml:space="preserve"> phù hợp</w:t>
      </w:r>
    </w:p>
    <w:p w14:paraId="4323AACC" w14:textId="77777777" w:rsidR="001A27C1" w:rsidRDefault="00000000">
      <w:pPr>
        <w:spacing w:line="360" w:lineRule="auto"/>
      </w:pPr>
      <w:r>
        <w:rPr>
          <w:b/>
          <w:bCs/>
        </w:rPr>
        <w:t xml:space="preserve">Question 30: </w:t>
      </w:r>
      <w:r>
        <w:t>In which paragraph does the writer mention the benefits of outdoor activity for physical health?</w:t>
      </w:r>
    </w:p>
    <w:p w14:paraId="4A5C2FD2" w14:textId="77777777" w:rsidR="001A27C1" w:rsidRDefault="004E23B6" w:rsidP="004E23B6">
      <w:pPr>
        <w:spacing w:line="360" w:lineRule="auto"/>
        <w:rPr>
          <w:b/>
          <w:bCs/>
        </w:rPr>
      </w:pPr>
      <w:r>
        <w:rPr>
          <w:b/>
          <w:bCs/>
        </w:rPr>
        <w:t xml:space="preserve">A. </w:t>
      </w:r>
      <w:r>
        <w:t>Paragraph 4</w:t>
      </w:r>
      <w:r>
        <w:tab/>
      </w:r>
      <w:r>
        <w:tab/>
      </w:r>
      <w:r>
        <w:tab/>
      </w:r>
      <w:r>
        <w:tab/>
      </w:r>
      <w:r>
        <w:rPr>
          <w:b/>
          <w:bCs/>
        </w:rPr>
        <w:t xml:space="preserve">B. </w:t>
      </w:r>
      <w:r>
        <w:t>Paragraph 1</w:t>
      </w:r>
      <w:r>
        <w:tab/>
      </w:r>
      <w:r>
        <w:tab/>
      </w:r>
      <w:r>
        <w:rPr>
          <w:b/>
          <w:bCs/>
        </w:rPr>
        <w:tab/>
        <w:t>C.</w:t>
      </w:r>
      <w:r>
        <w:t xml:space="preserve"> Paragraph 3</w:t>
      </w:r>
      <w:r>
        <w:tab/>
      </w:r>
      <w:r>
        <w:tab/>
      </w:r>
      <w:r>
        <w:tab/>
      </w:r>
      <w:r w:rsidRPr="003B5538">
        <w:rPr>
          <w:b/>
          <w:bCs/>
          <w:highlight w:val="cyan"/>
          <w:u w:val="single"/>
        </w:rPr>
        <w:t>D.</w:t>
      </w:r>
      <w:r>
        <w:rPr>
          <w:b/>
          <w:bCs/>
          <w:highlight w:val="cyan"/>
        </w:rPr>
        <w:t xml:space="preserve"> Paragraph 2</w:t>
      </w:r>
    </w:p>
    <w:p w14:paraId="4DA371B7" w14:textId="77777777" w:rsidR="001A27C1" w:rsidRPr="003B5538" w:rsidRDefault="00000000">
      <w:pPr>
        <w:spacing w:line="360" w:lineRule="auto"/>
        <w:rPr>
          <w:i/>
          <w:iCs/>
          <w:color w:val="7030A0"/>
        </w:rPr>
      </w:pPr>
      <w:r w:rsidRPr="003B5538">
        <w:rPr>
          <w:b/>
          <w:bCs/>
          <w:color w:val="0070C0"/>
        </w:rPr>
        <w:t xml:space="preserve">Giải Thích: </w:t>
      </w:r>
      <w:r w:rsidRPr="003B5538">
        <w:rPr>
          <w:i/>
          <w:iCs/>
          <w:color w:val="7030A0"/>
        </w:rPr>
        <w:t>Trong đoạn văn nào, tác giả đề cập đến lợi ích của hoạt động ngoài trời đối với sức khỏe thể chất?</w:t>
      </w:r>
    </w:p>
    <w:p w14:paraId="124E5EF0"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nội dung các đoạn:</w:t>
      </w:r>
    </w:p>
    <w:p w14:paraId="639CCE6A"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Paragraph 1:</w:t>
      </w:r>
    </w:p>
    <w:p w14:paraId="11A79F50" w14:textId="77777777" w:rsidR="001A27C1" w:rsidRPr="003B5538" w:rsidRDefault="00000000">
      <w:pPr>
        <w:spacing w:line="360" w:lineRule="auto"/>
        <w:rPr>
          <w:i/>
          <w:iCs/>
          <w:color w:val="C00000"/>
        </w:rPr>
      </w:pPr>
      <w:r w:rsidRPr="003B5538">
        <w:rPr>
          <w:i/>
          <w:iCs/>
          <w:color w:val="C00000"/>
        </w:rPr>
        <w:t>Đoạn này nói về sự phổ biến của các hoạt động ngoài trời và các lợi ích tổng quát của chúng, nhưng chưa cụ thể vào sức khỏe thể chất.</w:t>
      </w:r>
    </w:p>
    <w:p w14:paraId="66977BA1"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Paragraph 2:</w:t>
      </w:r>
    </w:p>
    <w:p w14:paraId="5C6EB8D6" w14:textId="77777777" w:rsidR="001A27C1" w:rsidRPr="003B5538" w:rsidRDefault="00000000">
      <w:pPr>
        <w:spacing w:line="360" w:lineRule="auto"/>
        <w:rPr>
          <w:i/>
          <w:iCs/>
          <w:color w:val="C00000"/>
        </w:rPr>
      </w:pPr>
      <w:r w:rsidRPr="003B5538">
        <w:rPr>
          <w:i/>
          <w:iCs/>
          <w:color w:val="C00000"/>
        </w:rPr>
        <w:t xml:space="preserve">Đoạn này nêu rõ các lợi ích về sức khỏe thể chất của hoạt động ngoài trời. Tác giả đã đề cập đến việc tham gia vào các hoạt động như đi bộ đường dài (hiking) hay đạp xe (cycling) giúp duy trì cân nặng khỏe mạnh và cải </w:t>
      </w:r>
      <w:r w:rsidRPr="003B5538">
        <w:rPr>
          <w:i/>
          <w:iCs/>
          <w:color w:val="C00000"/>
        </w:rPr>
        <w:lastRenderedPageBreak/>
        <w:t>thiện sức khỏe tim mạch. Đoạn này cũng nói về sự thú vị của việc tập thể dục trong không gian tự nhiên và những lợi ích khác từ việc ở trong thiên nhiên.</w:t>
      </w:r>
    </w:p>
    <w:p w14:paraId="1EB5D26B"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Paragraph 3:</w:t>
      </w:r>
    </w:p>
    <w:p w14:paraId="40562332" w14:textId="77777777" w:rsidR="001A27C1" w:rsidRPr="003B5538" w:rsidRDefault="00000000">
      <w:pPr>
        <w:spacing w:line="360" w:lineRule="auto"/>
        <w:rPr>
          <w:i/>
          <w:iCs/>
          <w:color w:val="C00000"/>
        </w:rPr>
      </w:pPr>
      <w:r w:rsidRPr="003B5538">
        <w:rPr>
          <w:i/>
          <w:iCs/>
          <w:color w:val="C00000"/>
        </w:rPr>
        <w:t>Đoạn này tập trung vào lợi ích xã hội của các hoạt động ngoài trời, như việc tạo cơ hội gặp gỡ và xây dựng mối quan hệ. Không có đề cập đến lợi ích về sức khỏe thể chất.</w:t>
      </w:r>
    </w:p>
    <w:p w14:paraId="43910437"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Paragraph 4:</w:t>
      </w:r>
    </w:p>
    <w:p w14:paraId="2D5B7DA9" w14:textId="77777777" w:rsidR="001A27C1" w:rsidRPr="003B5538" w:rsidRDefault="00000000">
      <w:pPr>
        <w:spacing w:line="360" w:lineRule="auto"/>
        <w:rPr>
          <w:i/>
          <w:iCs/>
          <w:color w:val="C00000"/>
        </w:rPr>
      </w:pPr>
      <w:r w:rsidRPr="003B5538">
        <w:rPr>
          <w:i/>
          <w:iCs/>
          <w:color w:val="C00000"/>
        </w:rPr>
        <w:t>Đoạn này nói về những khó khăn khi tham gia vào các hoạt động ngoài trời và những ý kiến cho rằng không phải ai cũng có thể tiếp cận được những hoạt động này. Đây không phải là đoạn nói về lợi ích sức khỏe.</w:t>
      </w:r>
    </w:p>
    <w:p w14:paraId="29F08168" w14:textId="77777777" w:rsidR="003B5538" w:rsidRDefault="00000000" w:rsidP="003B5538">
      <w:pPr>
        <w:spacing w:line="360" w:lineRule="auto"/>
        <w:rPr>
          <w:b/>
          <w:bCs/>
          <w:lang w:val="vi-VN"/>
        </w:rPr>
      </w:pPr>
      <w:r w:rsidRPr="003B5538">
        <w:rPr>
          <w:b/>
          <w:bCs/>
          <w:color w:val="7030A0"/>
        </w:rPr>
        <w:t>Đáp án D phù hợp</w:t>
      </w:r>
      <w:r>
        <w:br/>
      </w:r>
    </w:p>
    <w:p w14:paraId="0AA1316D" w14:textId="77777777" w:rsidR="001A27C1" w:rsidRDefault="00000000" w:rsidP="003B5538">
      <w:pPr>
        <w:spacing w:line="360" w:lineRule="auto"/>
        <w:jc w:val="center"/>
      </w:pPr>
      <w:r>
        <w:rPr>
          <w:b/>
          <w:bCs/>
        </w:rPr>
        <w:t>Tạm Dịch Bài Đọc</w:t>
      </w:r>
    </w:p>
    <w:p w14:paraId="64F1D060" w14:textId="77777777" w:rsidR="001A27C1" w:rsidRPr="003B5538" w:rsidRDefault="00000000">
      <w:pPr>
        <w:spacing w:line="360" w:lineRule="auto"/>
        <w:ind w:firstLine="420"/>
        <w:rPr>
          <w:i/>
          <w:iCs/>
          <w:color w:val="C00000"/>
        </w:rPr>
      </w:pPr>
      <w:r w:rsidRPr="003B5538">
        <w:rPr>
          <w:i/>
          <w:iCs/>
          <w:color w:val="C00000"/>
        </w:rPr>
        <w:t>Tham gia các hoạt động ngoài trời ngày càng trở nên phổ biến trong những năm gần đây. Những hoạt động này không chỉ giúp bạn thoát khỏi cuộc sống thường nhật mà còn mang lại nhiều lợi ích cho sức khỏe thể chất và tinh thần. Đi bộ đường dài, đạp xe và các môn thể thao đồng đội chỉ là một vài ví dụ về các hoạt động ngoài trời có thể tăng cường sức khỏe.</w:t>
      </w:r>
    </w:p>
    <w:p w14:paraId="2BD3F268" w14:textId="77777777" w:rsidR="001A27C1" w:rsidRPr="003B5538" w:rsidRDefault="00000000">
      <w:pPr>
        <w:spacing w:line="360" w:lineRule="auto"/>
        <w:ind w:firstLine="420"/>
        <w:rPr>
          <w:i/>
          <w:iCs/>
          <w:color w:val="C00000"/>
        </w:rPr>
      </w:pPr>
      <w:r w:rsidRPr="003B5538">
        <w:rPr>
          <w:i/>
          <w:iCs/>
          <w:color w:val="C00000"/>
        </w:rPr>
        <w:t>Trước hết, các hoạt động ngoài trời khuyến khích thể lực. Tham gia thường xuyên các hoạt động như đi bộ đường dài hoặc đạp xe giúp mọi người duy trì cân nặng khỏe mạnh và cải thiện sức khỏe tim mạch. Không khí trong lành và môi trường tự nhiên có thể khiến việc tập thể dục trở nên thú vị hơn thay vì chỉ là một công việc vặt. Hơn nữa, các nghiên cứu đã chỉ ra rằng dành thời gian ở thiên nhiên có thể làm giảm mức độ căng thẳng và thúc đẩy cảm giác yên bình.</w:t>
      </w:r>
    </w:p>
    <w:p w14:paraId="7D073919" w14:textId="77777777" w:rsidR="001A27C1" w:rsidRPr="003B5538" w:rsidRDefault="00000000">
      <w:pPr>
        <w:spacing w:line="360" w:lineRule="auto"/>
        <w:ind w:firstLine="420"/>
        <w:rPr>
          <w:i/>
          <w:iCs/>
          <w:color w:val="C00000"/>
        </w:rPr>
      </w:pPr>
      <w:r w:rsidRPr="003B5538">
        <w:rPr>
          <w:i/>
          <w:iCs/>
          <w:color w:val="C00000"/>
        </w:rPr>
        <w:t>Ngoài lợi ích về thể chất, các hoạt động ngoài trời còn thúc đẩy các mối quan hệ xã hội. Tham gia các môn thể thao đồng đội hoặc đi bộ đường dài theo nhóm cho phép mọi người gặp gỡ những người mới và củng cố các mối quan hệ hiện có. Trải nghiệm chung khi cùng nhau vượt qua thử thách có thể xây dựng tình bạn và nâng cao kỹ năng làm việc nhóm.</w:t>
      </w:r>
    </w:p>
    <w:p w14:paraId="19267290" w14:textId="77777777" w:rsidR="001A27C1" w:rsidRPr="003B5538" w:rsidRDefault="00000000">
      <w:pPr>
        <w:spacing w:line="360" w:lineRule="auto"/>
        <w:ind w:firstLine="420"/>
        <w:rPr>
          <w:i/>
          <w:iCs/>
          <w:color w:val="C00000"/>
        </w:rPr>
      </w:pPr>
      <w:r w:rsidRPr="003B5538">
        <w:rPr>
          <w:i/>
          <w:iCs/>
          <w:color w:val="C00000"/>
        </w:rPr>
        <w:t>Tuy nhiên, một số người có thể cho rằng không phải ai cũng có thể tham gia các hoạt động ngoài trời. Ví dụ, những người sống ở khu vực thành thị có thể gặp khó khăn khi tiếp cận các không gian xanh hoặc đường đi an toàn để đạp xe. Điều này đặt ra câu hỏi về tính công bằng trong việc tiếp cận các nguồn tài nguyên ngoài trời.</w:t>
      </w:r>
    </w:p>
    <w:p w14:paraId="7305C92A" w14:textId="77777777" w:rsidR="001A27C1" w:rsidRPr="003B5538" w:rsidRDefault="00000000">
      <w:pPr>
        <w:spacing w:line="360" w:lineRule="auto"/>
        <w:ind w:firstLine="420"/>
        <w:rPr>
          <w:i/>
          <w:iCs/>
          <w:color w:val="C00000"/>
        </w:rPr>
      </w:pPr>
      <w:r w:rsidRPr="003B5538">
        <w:rPr>
          <w:i/>
          <w:iCs/>
          <w:color w:val="C00000"/>
        </w:rPr>
        <w:t>Bất chấp những thách thức này, lợi ích của việc tham gia các hoạt động ngoài trời lớn hơn nhiều so với những bất lợi. Những người tham gia thường xuyên thường báo cáo rằng họ cảm thấy hạnh phúc hơn và viên mãn hơn. Cảm giác thành tựu khi hoàn thành một chuyến đi bộ đường dài đầy thử thách hoặc thành thạo một tuyến đường đạp xe mới có thể thúc đẩy đáng kể lòng tự trọng.</w:t>
      </w:r>
    </w:p>
    <w:p w14:paraId="40033BB5" w14:textId="77777777" w:rsidR="001A27C1" w:rsidRPr="003B5538" w:rsidRDefault="00000000">
      <w:pPr>
        <w:spacing w:line="360" w:lineRule="auto"/>
        <w:ind w:firstLine="420"/>
        <w:rPr>
          <w:i/>
          <w:iCs/>
          <w:color w:val="C00000"/>
        </w:rPr>
      </w:pPr>
      <w:r w:rsidRPr="003B5538">
        <w:rPr>
          <w:i/>
          <w:iCs/>
          <w:color w:val="C00000"/>
        </w:rPr>
        <w:t>Tóm lại, các hoạt động ngoài trời đóng vai trò quan trọng trong việc thúc đẩy cả sức khỏe thể chất và hạnh phúc xã hội. Bằng cách bước ra ngoài và hòa mình vào thiên nhiên, mọi người có thể cải thiện chất lượng cuộc sống của mình. Khi chúng ta tiếp tục điều hướng sự phức tạp của cuộc sống hiện đại, điều quan trọng là phải ưu tiên những trải nghiệm bổ ích này.</w:t>
      </w:r>
    </w:p>
    <w:p w14:paraId="57165483" w14:textId="77777777" w:rsidR="001A27C1" w:rsidRDefault="00000000">
      <w:pPr>
        <w:spacing w:line="360" w:lineRule="auto"/>
        <w:rPr>
          <w:b/>
          <w:bCs/>
        </w:rPr>
      </w:pPr>
      <w:r>
        <w:rPr>
          <w:b/>
          <w:bCs/>
        </w:rPr>
        <w:lastRenderedPageBreak/>
        <w:t>Read the following passage about the The Importance of Social Media in Modern Society and mark the letter A, B, C or D on your answer sheet to indicate the best answer to each of the following questions from 31 to 40.</w:t>
      </w:r>
    </w:p>
    <w:p w14:paraId="0EB5038E" w14:textId="77777777" w:rsidR="001A27C1" w:rsidRDefault="00000000">
      <w:pPr>
        <w:spacing w:line="360" w:lineRule="auto"/>
        <w:ind w:firstLine="420"/>
        <w:rPr>
          <w:b/>
          <w:bCs/>
        </w:rPr>
      </w:pPr>
      <w:r>
        <w:t>In the 21st century, social media has become a crucial element of everyday life</w:t>
      </w:r>
      <w:r>
        <w:rPr>
          <w:b/>
          <w:bCs/>
        </w:rPr>
        <w:t>[I]</w:t>
      </w:r>
      <w:r>
        <w:t xml:space="preserve">. Platforms such as Facebook, Twitter, Instagram, and TikTok link individuals around the world, </w:t>
      </w:r>
      <w:r>
        <w:rPr>
          <w:b/>
          <w:bCs/>
        </w:rPr>
        <w:t>[IV]</w:t>
      </w:r>
      <w:r>
        <w:t>. Although some may critique social media for promoting negativity, it is important to acknowledge its numerous positive effects on society</w:t>
      </w:r>
      <w:r>
        <w:rPr>
          <w:b/>
          <w:bCs/>
        </w:rPr>
        <w:t>[III]</w:t>
      </w:r>
      <w:r>
        <w:t xml:space="preserve">. This essay will </w:t>
      </w:r>
      <w:r>
        <w:rPr>
          <w:b/>
          <w:bCs/>
          <w:u w:val="single"/>
        </w:rPr>
        <w:t>delve into</w:t>
      </w:r>
      <w:r>
        <w:t xml:space="preserve"> the importance of social media, its influence on shaping public perception, and the challenges it poses.</w:t>
      </w:r>
      <w:r>
        <w:rPr>
          <w:b/>
          <w:bCs/>
        </w:rPr>
        <w:t>[II]</w:t>
      </w:r>
    </w:p>
    <w:p w14:paraId="51560985" w14:textId="77777777" w:rsidR="001A27C1" w:rsidRDefault="00000000">
      <w:pPr>
        <w:spacing w:line="360" w:lineRule="auto"/>
        <w:ind w:firstLine="420"/>
      </w:pPr>
      <w:r>
        <w:t xml:space="preserve">One of the primary benefits of social media is </w:t>
      </w:r>
      <w:r>
        <w:rPr>
          <w:b/>
          <w:bCs/>
          <w:u w:val="single"/>
        </w:rPr>
        <w:t>its</w:t>
      </w:r>
      <w:r>
        <w:t xml:space="preserve"> ability to foster communication and connection. People can maintain relationships with friends and family, regardless of geographical barriers. This aspect is particularly vital for those who live far away from loved ones. For example, a student studying abroad can easily share their experiences with family through posts, photos, and video calls. Furthermore, social media enables individuals to connect with like-minded people and build communities around shared interests or causes. Activist groups, for instance, often use social media platforms to rally support for important issues, raising awareness and mobilizing action more efficiently than traditional methods.</w:t>
      </w:r>
    </w:p>
    <w:p w14:paraId="6CB8103A" w14:textId="77777777" w:rsidR="001A27C1" w:rsidRDefault="00000000">
      <w:pPr>
        <w:spacing w:line="360" w:lineRule="auto"/>
        <w:ind w:firstLine="420"/>
      </w:pPr>
      <w:r>
        <w:t>Moreover, social media serves as a powerful tool for information dissemination. News spreads rapidly through these platforms, allowing individuals to stay informed about current events. During emergencies, such as natural disasters, social media can provide crucial information in real time, helping people stay safe and informed. However, this rapid dissemination of information also raises concerns about the accuracy and reliability of the content being shared. Misinformation can spread just as quickly as legitimate news, leading to confusion and mistrust.</w:t>
      </w:r>
    </w:p>
    <w:p w14:paraId="6C5363E6" w14:textId="77777777" w:rsidR="001A27C1" w:rsidRDefault="00000000">
      <w:pPr>
        <w:spacing w:line="360" w:lineRule="auto"/>
        <w:ind w:firstLine="420"/>
      </w:pPr>
      <w:r>
        <w:t xml:space="preserve">Despite the challenges posed by misinformation, social media plays a significant role in shaping public opinion. People often turn to these platforms to voice their opinions and engage in discussions on various topics. For instance, political debates and social movements frequently gain traction through social media, allowing individuals to express their views and influence others. This </w:t>
      </w:r>
      <w:r>
        <w:rPr>
          <w:b/>
          <w:bCs/>
          <w:u w:val="single"/>
        </w:rPr>
        <w:t>democratization</w:t>
      </w:r>
      <w:r>
        <w:t xml:space="preserve"> of discourse can empower marginalized voices and facilitate social change. However, it is crucial to approach online discussions critically, as echo chambers can form, reinforcing existing beliefs rather than encouraging open dialogue.</w:t>
      </w:r>
    </w:p>
    <w:p w14:paraId="562C5EDF" w14:textId="77777777" w:rsidR="001A27C1" w:rsidRDefault="00000000">
      <w:pPr>
        <w:spacing w:line="360" w:lineRule="auto"/>
        <w:ind w:firstLine="420"/>
      </w:pPr>
      <w:r>
        <w:t xml:space="preserve">In conclusion, while social media presents challenges such as misinformation and polarized discussions, its positive contributions to communication, information dissemination, and social activism cannot be overlooked. </w:t>
      </w:r>
      <w:r>
        <w:rPr>
          <w:b/>
          <w:bCs/>
          <w:u w:val="single"/>
        </w:rPr>
        <w:t>As society continues to evolve, it is essential to harness the potential of social media while being mindful of its pitfalls</w:t>
      </w:r>
      <w:r>
        <w:t>. By promoting responsible use and critical thinking, we can maximize the benefits of social media and foster a more connected and informed society.</w:t>
      </w:r>
    </w:p>
    <w:p w14:paraId="7F4075A3" w14:textId="77777777" w:rsidR="001A27C1" w:rsidRDefault="00000000">
      <w:pPr>
        <w:spacing w:line="360" w:lineRule="auto"/>
        <w:jc w:val="both"/>
      </w:pPr>
      <w:r>
        <w:rPr>
          <w:b/>
          <w:bCs/>
        </w:rPr>
        <w:t xml:space="preserve">Question 31: </w:t>
      </w:r>
      <w:r>
        <w:t>Where in paragraph 1 does the following sentence best fit?</w:t>
      </w:r>
    </w:p>
    <w:p w14:paraId="66EDEC3E" w14:textId="77777777" w:rsidR="001A27C1" w:rsidRDefault="00000000">
      <w:pPr>
        <w:spacing w:line="360" w:lineRule="auto"/>
        <w:jc w:val="center"/>
        <w:rPr>
          <w:b/>
          <w:bCs/>
        </w:rPr>
      </w:pPr>
      <w:r>
        <w:rPr>
          <w:b/>
          <w:bCs/>
        </w:rPr>
        <w:t>enabling instantaneous communication and the exchange of information</w:t>
      </w:r>
    </w:p>
    <w:p w14:paraId="508CF471" w14:textId="77777777" w:rsidR="001A27C1" w:rsidRDefault="004E23B6" w:rsidP="004E23B6">
      <w:pPr>
        <w:spacing w:line="360" w:lineRule="auto"/>
        <w:jc w:val="both"/>
        <w:rPr>
          <w:b/>
          <w:bCs/>
        </w:rPr>
      </w:pPr>
      <w:r>
        <w:rPr>
          <w:b/>
          <w:bCs/>
        </w:rPr>
        <w:t>A. [I]</w:t>
      </w:r>
      <w:r>
        <w:rPr>
          <w:b/>
          <w:bCs/>
        </w:rPr>
        <w:tab/>
      </w:r>
      <w:r>
        <w:rPr>
          <w:b/>
          <w:bCs/>
        </w:rPr>
        <w:tab/>
      </w:r>
      <w:r>
        <w:rPr>
          <w:b/>
          <w:bCs/>
        </w:rPr>
        <w:tab/>
      </w:r>
      <w:r>
        <w:rPr>
          <w:b/>
          <w:bCs/>
        </w:rPr>
        <w:tab/>
      </w:r>
      <w:r>
        <w:rPr>
          <w:b/>
          <w:bCs/>
        </w:rPr>
        <w:tab/>
      </w:r>
      <w:r>
        <w:rPr>
          <w:b/>
          <w:bCs/>
        </w:rPr>
        <w:tab/>
        <w:t>B. [II]</w:t>
      </w:r>
      <w:r>
        <w:rPr>
          <w:b/>
          <w:bCs/>
        </w:rPr>
        <w:tab/>
      </w:r>
      <w:r>
        <w:rPr>
          <w:b/>
          <w:bCs/>
        </w:rPr>
        <w:tab/>
      </w:r>
      <w:r>
        <w:rPr>
          <w:b/>
          <w:bCs/>
        </w:rPr>
        <w:tab/>
      </w:r>
      <w:r>
        <w:rPr>
          <w:b/>
          <w:bCs/>
        </w:rPr>
        <w:tab/>
      </w:r>
      <w:r>
        <w:rPr>
          <w:b/>
          <w:bCs/>
        </w:rPr>
        <w:tab/>
        <w:t>C. [III]</w:t>
      </w:r>
      <w:r>
        <w:rPr>
          <w:b/>
          <w:bCs/>
        </w:rPr>
        <w:tab/>
      </w:r>
      <w:r>
        <w:rPr>
          <w:b/>
          <w:bCs/>
        </w:rPr>
        <w:tab/>
      </w:r>
      <w:r>
        <w:rPr>
          <w:b/>
          <w:bCs/>
        </w:rPr>
        <w:tab/>
      </w:r>
      <w:r>
        <w:rPr>
          <w:b/>
          <w:bCs/>
        </w:rPr>
        <w:tab/>
      </w:r>
      <w:r>
        <w:rPr>
          <w:b/>
          <w:bCs/>
        </w:rPr>
        <w:tab/>
      </w:r>
      <w:r w:rsidRPr="003B5538">
        <w:rPr>
          <w:b/>
          <w:bCs/>
          <w:highlight w:val="cyan"/>
          <w:u w:val="single"/>
        </w:rPr>
        <w:t>D.</w:t>
      </w:r>
      <w:r>
        <w:rPr>
          <w:b/>
          <w:bCs/>
          <w:highlight w:val="cyan"/>
        </w:rPr>
        <w:t xml:space="preserve"> [IV]</w:t>
      </w:r>
    </w:p>
    <w:p w14:paraId="4A8A7ECC" w14:textId="77777777" w:rsidR="001A27C1" w:rsidRPr="003B5538" w:rsidRDefault="00000000">
      <w:pPr>
        <w:spacing w:line="360" w:lineRule="auto"/>
        <w:rPr>
          <w:i/>
          <w:iCs/>
          <w:color w:val="7030A0"/>
        </w:rPr>
      </w:pPr>
      <w:r w:rsidRPr="003B5538">
        <w:rPr>
          <w:b/>
          <w:bCs/>
          <w:color w:val="0070C0"/>
        </w:rPr>
        <w:t xml:space="preserve">Giải Thích: </w:t>
      </w:r>
      <w:r w:rsidRPr="003B5538">
        <w:rPr>
          <w:i/>
          <w:iCs/>
          <w:color w:val="7030A0"/>
        </w:rPr>
        <w:t>Câu sau đây phù hợp nhất ở đâu trong đoạn 1?</w:t>
      </w:r>
    </w:p>
    <w:p w14:paraId="3E2F3997" w14:textId="77777777" w:rsidR="001A27C1" w:rsidRDefault="004E23B6" w:rsidP="004E23B6">
      <w:pPr>
        <w:tabs>
          <w:tab w:val="left" w:pos="420"/>
        </w:tabs>
        <w:spacing w:line="360" w:lineRule="auto"/>
        <w:ind w:left="420" w:hanging="420"/>
        <w:rPr>
          <w:b/>
          <w:bCs/>
        </w:rPr>
      </w:pPr>
      <w:r>
        <w:rPr>
          <w:rFonts w:ascii="Wingdings" w:hAnsi="Wingdings"/>
          <w:bCs/>
        </w:rPr>
        <w:lastRenderedPageBreak/>
        <w:t></w:t>
      </w:r>
      <w:r>
        <w:rPr>
          <w:rFonts w:ascii="Wingdings" w:hAnsi="Wingdings"/>
          <w:bCs/>
        </w:rPr>
        <w:tab/>
      </w:r>
      <w:r>
        <w:rPr>
          <w:b/>
          <w:bCs/>
        </w:rPr>
        <w:t>Phân tích nội dung đoạn văn:</w:t>
      </w:r>
    </w:p>
    <w:p w14:paraId="34C13BC2" w14:textId="77777777" w:rsidR="001A27C1" w:rsidRDefault="00000000">
      <w:pPr>
        <w:spacing w:line="360" w:lineRule="auto"/>
      </w:pPr>
      <w:r w:rsidRPr="00C11103">
        <w:rPr>
          <w:b/>
          <w:bCs/>
        </w:rPr>
        <w:t>Câu I:</w:t>
      </w:r>
      <w:r>
        <w:t xml:space="preserve"> "In the 21st century, social media has become a crucial element of everyday life."</w:t>
      </w:r>
    </w:p>
    <w:p w14:paraId="741E5C83" w14:textId="77777777" w:rsidR="001A27C1" w:rsidRPr="003B5538" w:rsidRDefault="00000000">
      <w:pPr>
        <w:spacing w:line="360" w:lineRule="auto"/>
        <w:rPr>
          <w:i/>
          <w:iCs/>
          <w:color w:val="C00000"/>
        </w:rPr>
      </w:pPr>
      <w:r w:rsidRPr="003B5538">
        <w:rPr>
          <w:i/>
          <w:iCs/>
          <w:color w:val="C00000"/>
        </w:rPr>
        <w:t>Giới thiệu về vai trò quan trọng của mạng xã hội trong đời sống hiện đại.</w:t>
      </w:r>
    </w:p>
    <w:p w14:paraId="4BD00207" w14:textId="77777777" w:rsidR="001A27C1" w:rsidRDefault="00000000">
      <w:pPr>
        <w:spacing w:line="360" w:lineRule="auto"/>
      </w:pPr>
      <w:r w:rsidRPr="00C11103">
        <w:rPr>
          <w:b/>
          <w:bCs/>
        </w:rPr>
        <w:t>Câu IV:</w:t>
      </w:r>
      <w:r>
        <w:t xml:space="preserve"> "Platforms such as Facebook, Twitter, Instagram, and TikTok link individuals around the world,"</w:t>
      </w:r>
    </w:p>
    <w:p w14:paraId="05EAAAE0" w14:textId="77777777" w:rsidR="001A27C1" w:rsidRPr="003B5538" w:rsidRDefault="00000000">
      <w:pPr>
        <w:spacing w:line="360" w:lineRule="auto"/>
        <w:rPr>
          <w:i/>
          <w:iCs/>
          <w:color w:val="C00000"/>
        </w:rPr>
      </w:pPr>
      <w:r w:rsidRPr="003B5538">
        <w:rPr>
          <w:i/>
          <w:iCs/>
          <w:color w:val="C00000"/>
        </w:rPr>
        <w:t>Liệt kê các nền tảng mạng xã hội và nhấn mạnh sự kết nối mà chúng tạo ra.</w:t>
      </w:r>
    </w:p>
    <w:p w14:paraId="16AA0F2C" w14:textId="77777777" w:rsidR="001A27C1" w:rsidRDefault="00000000">
      <w:pPr>
        <w:spacing w:line="360" w:lineRule="auto"/>
      </w:pPr>
      <w:r w:rsidRPr="00C11103">
        <w:rPr>
          <w:b/>
          <w:bCs/>
        </w:rPr>
        <w:t>Câu III:</w:t>
      </w:r>
      <w:r>
        <w:t xml:space="preserve"> "Although some may critique social media for promoting negativity, it is important to acknowledge its numerous positive effects on society."</w:t>
      </w:r>
    </w:p>
    <w:p w14:paraId="1514BC84" w14:textId="77777777" w:rsidR="001A27C1" w:rsidRPr="003B5538" w:rsidRDefault="00000000">
      <w:pPr>
        <w:spacing w:line="360" w:lineRule="auto"/>
        <w:rPr>
          <w:i/>
          <w:iCs/>
          <w:color w:val="C00000"/>
        </w:rPr>
      </w:pPr>
      <w:r w:rsidRPr="003B5538">
        <w:rPr>
          <w:i/>
          <w:iCs/>
          <w:color w:val="C00000"/>
        </w:rPr>
        <w:t>Đưa ra quan điểm về những chỉ trích đối với mạng xã hội nhưng cũng nhấn mạnh những tác động tích cực của nó.</w:t>
      </w:r>
    </w:p>
    <w:p w14:paraId="5790C9E6" w14:textId="77777777" w:rsidR="00C11103" w:rsidRDefault="00000000">
      <w:pPr>
        <w:spacing w:line="360" w:lineRule="auto"/>
        <w:rPr>
          <w:lang w:val="vi-VN"/>
        </w:rPr>
      </w:pPr>
      <w:r w:rsidRPr="00C11103">
        <w:rPr>
          <w:b/>
          <w:bCs/>
        </w:rPr>
        <w:t>Câu II:</w:t>
      </w:r>
      <w:r>
        <w:t xml:space="preserve"> "This essay will delve into the importance of social media, its influence on shaping public perception, and the challenges it poses."</w:t>
      </w:r>
    </w:p>
    <w:p w14:paraId="689E745D" w14:textId="77777777" w:rsidR="001A27C1" w:rsidRPr="00C11103" w:rsidRDefault="00000000">
      <w:pPr>
        <w:spacing w:line="360" w:lineRule="auto"/>
        <w:rPr>
          <w:i/>
          <w:iCs/>
          <w:color w:val="C00000"/>
        </w:rPr>
      </w:pPr>
      <w:r w:rsidRPr="00C11103">
        <w:rPr>
          <w:i/>
          <w:iCs/>
          <w:color w:val="C00000"/>
        </w:rPr>
        <w:t>Nêu rõ mục tiêu của bài viết.</w:t>
      </w:r>
    </w:p>
    <w:p w14:paraId="21E2FEA3" w14:textId="77777777" w:rsidR="001A27C1" w:rsidRPr="00C11103" w:rsidRDefault="00000000">
      <w:pPr>
        <w:spacing w:line="360" w:lineRule="auto"/>
        <w:rPr>
          <w:b/>
          <w:bCs/>
          <w:color w:val="7030A0"/>
        </w:rPr>
      </w:pPr>
      <w:r w:rsidRPr="00C11103">
        <w:rPr>
          <w:b/>
          <w:bCs/>
          <w:color w:val="7030A0"/>
        </w:rPr>
        <w:t>Đáp án D phù hợp</w:t>
      </w:r>
    </w:p>
    <w:p w14:paraId="1C4F6771" w14:textId="77777777" w:rsidR="00C11103" w:rsidRPr="00C11103" w:rsidRDefault="00000000">
      <w:pPr>
        <w:spacing w:line="360" w:lineRule="auto"/>
        <w:rPr>
          <w:b/>
          <w:bCs/>
          <w:color w:val="C00000"/>
          <w:lang w:val="vi-VN"/>
        </w:rPr>
      </w:pPr>
      <w:r w:rsidRPr="00C11103">
        <w:rPr>
          <w:b/>
          <w:bCs/>
          <w:color w:val="C00000"/>
        </w:rPr>
        <w:t xml:space="preserve">Tạm Dịch: </w:t>
      </w:r>
    </w:p>
    <w:p w14:paraId="2D4024AE" w14:textId="77777777" w:rsidR="001A27C1" w:rsidRPr="00C11103" w:rsidRDefault="00000000">
      <w:pPr>
        <w:spacing w:line="360" w:lineRule="auto"/>
        <w:rPr>
          <w:i/>
          <w:iCs/>
          <w:color w:val="C00000"/>
        </w:rPr>
      </w:pPr>
      <w:r>
        <w:t xml:space="preserve">In the 21st century, social media has become a crucial element of everyday life. Platforms such as Facebook, Twitter, Instagram, and TikTok link individuals around the world, enabling instantaneous communication and the exchange of information. Although some may critique social media for promoting negativity, it is important to acknowledge its numerous positive effects on society. This essay will delve into the importance of social media, its influence on shaping public perception, and the challenges it poses. </w:t>
      </w:r>
      <w:r w:rsidRPr="00C11103">
        <w:rPr>
          <w:i/>
          <w:iCs/>
          <w:color w:val="C00000"/>
        </w:rPr>
        <w:t>(Vào thế kỷ 21, phương tiện truyền thông xã hội đã trở thành một yếu tố quan trọng của cuộc sống hàng ngày. Các nền tảng như Facebook, Twitter, Instagram và TikTok kết nối mọi người trên khắp thế giới, cho phép giao tiếp tức thời và trao đổi thông tin. Mặc dù một số người có thể chỉ trích phương tiện truyền thông xã hội vì thúc đẩy sự tiêu cực, nhưng điều quan trọng là phải thừa nhận nhiều tác động tích cực của nó đối với xã hội. Bài luận này sẽ đi sâu vào tầm quan trọng của phương tiện truyền thông xã hội, ảnh hưởng của nó đối với việc định hình nhận thức của công chúng và những thách thức mà nó đặt ra.)</w:t>
      </w:r>
    </w:p>
    <w:p w14:paraId="10CBFDC2" w14:textId="77777777" w:rsidR="001A27C1" w:rsidRDefault="00000000">
      <w:pPr>
        <w:spacing w:line="360" w:lineRule="auto"/>
      </w:pPr>
      <w:r>
        <w:rPr>
          <w:b/>
          <w:bCs/>
        </w:rPr>
        <w:t>Question 32: The phrase “</w:t>
      </w:r>
      <w:r>
        <w:rPr>
          <w:b/>
          <w:bCs/>
          <w:u w:val="single"/>
        </w:rPr>
        <w:t>delve into”</w:t>
      </w:r>
      <w:r>
        <w:t xml:space="preserve"> in paragraph 1 could be best replaced by_______.</w:t>
      </w:r>
    </w:p>
    <w:p w14:paraId="7CD2A715" w14:textId="77777777" w:rsidR="001A27C1" w:rsidRDefault="004E23B6" w:rsidP="004E23B6">
      <w:pPr>
        <w:spacing w:line="360" w:lineRule="auto"/>
      </w:pPr>
      <w:r>
        <w:rPr>
          <w:b/>
          <w:bCs/>
        </w:rPr>
        <w:t xml:space="preserve">A. </w:t>
      </w:r>
      <w:r>
        <w:t>Doze off</w:t>
      </w:r>
      <w:r>
        <w:tab/>
      </w:r>
      <w:r>
        <w:tab/>
      </w:r>
      <w:r>
        <w:tab/>
      </w:r>
      <w:r>
        <w:tab/>
      </w:r>
      <w:r>
        <w:tab/>
      </w:r>
      <w:r>
        <w:rPr>
          <w:b/>
          <w:bCs/>
        </w:rPr>
        <w:t>B.</w:t>
      </w:r>
      <w:r>
        <w:t xml:space="preserve"> End up</w:t>
      </w:r>
      <w:r>
        <w:tab/>
      </w:r>
      <w:r>
        <w:tab/>
      </w:r>
      <w:r>
        <w:tab/>
      </w:r>
      <w:r>
        <w:tab/>
      </w:r>
      <w:r>
        <w:rPr>
          <w:b/>
          <w:bCs/>
        </w:rPr>
        <w:t xml:space="preserve">C. </w:t>
      </w:r>
      <w:r>
        <w:t>Fish out</w:t>
      </w:r>
      <w:r>
        <w:tab/>
      </w:r>
      <w:r>
        <w:tab/>
      </w:r>
      <w:r>
        <w:tab/>
      </w:r>
      <w:r>
        <w:tab/>
      </w:r>
      <w:r w:rsidRPr="00C11103">
        <w:rPr>
          <w:b/>
          <w:bCs/>
          <w:highlight w:val="cyan"/>
          <w:u w:val="single"/>
        </w:rPr>
        <w:t>D.</w:t>
      </w:r>
      <w:r>
        <w:rPr>
          <w:b/>
          <w:bCs/>
          <w:highlight w:val="cyan"/>
        </w:rPr>
        <w:t xml:space="preserve"> Dig into</w:t>
      </w:r>
    </w:p>
    <w:p w14:paraId="3860C5E4" w14:textId="77777777" w:rsidR="001A27C1" w:rsidRPr="00C11103" w:rsidRDefault="00000000">
      <w:pPr>
        <w:spacing w:line="360" w:lineRule="auto"/>
        <w:rPr>
          <w:i/>
          <w:iCs/>
          <w:color w:val="7030A0"/>
        </w:rPr>
      </w:pPr>
      <w:r w:rsidRPr="00C11103">
        <w:rPr>
          <w:b/>
          <w:bCs/>
          <w:color w:val="0070C0"/>
        </w:rPr>
        <w:t xml:space="preserve">Giải Thích: </w:t>
      </w:r>
      <w:r w:rsidRPr="00C11103">
        <w:rPr>
          <w:i/>
          <w:iCs/>
          <w:color w:val="7030A0"/>
        </w:rPr>
        <w:t>Cụm từ “</w:t>
      </w:r>
      <w:r w:rsidRPr="00C11103">
        <w:rPr>
          <w:b/>
          <w:bCs/>
          <w:i/>
          <w:iCs/>
          <w:color w:val="7030A0"/>
        </w:rPr>
        <w:t>delve into</w:t>
      </w:r>
      <w:r w:rsidRPr="00C11103">
        <w:rPr>
          <w:i/>
          <w:iCs/>
          <w:color w:val="7030A0"/>
        </w:rPr>
        <w:t>” trong đoạn 1 có thể được thay thế tốt nhất bằng_______.</w:t>
      </w:r>
    </w:p>
    <w:p w14:paraId="7394A001"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chi tiết:</w:t>
      </w:r>
    </w:p>
    <w:p w14:paraId="27CB40F3"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Ý nghĩa của cụm từ "</w:t>
      </w:r>
      <w:r>
        <w:rPr>
          <w:b/>
          <w:bCs/>
        </w:rPr>
        <w:t>delve into</w:t>
      </w:r>
      <w:r>
        <w:t>":</w:t>
      </w:r>
    </w:p>
    <w:p w14:paraId="3B87640C" w14:textId="77777777" w:rsidR="001A27C1" w:rsidRPr="00C11103" w:rsidRDefault="00000000">
      <w:pPr>
        <w:spacing w:line="360" w:lineRule="auto"/>
        <w:rPr>
          <w:i/>
          <w:iCs/>
          <w:color w:val="C00000"/>
        </w:rPr>
      </w:pPr>
      <w:r w:rsidRPr="00C11103">
        <w:rPr>
          <w:i/>
          <w:iCs/>
          <w:color w:val="C00000"/>
        </w:rPr>
        <w:t>Cụm từ "</w:t>
      </w:r>
      <w:r w:rsidRPr="00C11103">
        <w:rPr>
          <w:b/>
          <w:bCs/>
          <w:i/>
          <w:iCs/>
          <w:color w:val="C00000"/>
        </w:rPr>
        <w:t>delve into</w:t>
      </w:r>
      <w:r w:rsidRPr="00C11103">
        <w:rPr>
          <w:i/>
          <w:iCs/>
          <w:color w:val="C00000"/>
        </w:rPr>
        <w:t>" có nghĩa là khám phá hoặc tìm hiểu sâu về một chủ đề nào đó. Nó thường được dùng khi nói về việc nghiên cứu hoặc xem xét một vấn đề một cách cẩn thận và chi tiết.</w:t>
      </w:r>
    </w:p>
    <w:p w14:paraId="5415FBEC"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Các lựa chọn khác:</w:t>
      </w:r>
    </w:p>
    <w:p w14:paraId="6A6E6539" w14:textId="77777777" w:rsidR="001A27C1" w:rsidRPr="00C11103" w:rsidRDefault="00000000">
      <w:pPr>
        <w:spacing w:line="360" w:lineRule="auto"/>
        <w:rPr>
          <w:i/>
          <w:iCs/>
          <w:color w:val="C00000"/>
        </w:rPr>
      </w:pPr>
      <w:r>
        <w:rPr>
          <w:b/>
          <w:bCs/>
        </w:rPr>
        <w:t>A.</w:t>
      </w:r>
      <w:r>
        <w:t xml:space="preserve"> Doze off: </w:t>
      </w:r>
      <w:r w:rsidRPr="00C11103">
        <w:rPr>
          <w:i/>
          <w:iCs/>
          <w:color w:val="C00000"/>
        </w:rPr>
        <w:t>có nghĩa là ngủ gật, không liên quan đến việc tìm hiểu hay khám phá.</w:t>
      </w:r>
    </w:p>
    <w:p w14:paraId="282E2967" w14:textId="77777777" w:rsidR="001A27C1" w:rsidRPr="00C11103" w:rsidRDefault="00000000">
      <w:pPr>
        <w:spacing w:line="360" w:lineRule="auto"/>
        <w:rPr>
          <w:i/>
          <w:iCs/>
          <w:color w:val="C00000"/>
        </w:rPr>
      </w:pPr>
      <w:r>
        <w:rPr>
          <w:b/>
          <w:bCs/>
        </w:rPr>
        <w:t>B.</w:t>
      </w:r>
      <w:r>
        <w:t xml:space="preserve"> End up: </w:t>
      </w:r>
      <w:r w:rsidRPr="00C11103">
        <w:rPr>
          <w:i/>
          <w:iCs/>
          <w:color w:val="C00000"/>
        </w:rPr>
        <w:t>có nghĩa là kết thúc hoặc rơi vào một tình huống nào đó, cũng không phù hợp với ngữ cảnh.</w:t>
      </w:r>
    </w:p>
    <w:p w14:paraId="0DF72B43" w14:textId="77777777" w:rsidR="001A27C1" w:rsidRPr="00C11103" w:rsidRDefault="00000000">
      <w:pPr>
        <w:spacing w:line="360" w:lineRule="auto"/>
        <w:rPr>
          <w:i/>
          <w:iCs/>
          <w:color w:val="C00000"/>
        </w:rPr>
      </w:pPr>
      <w:r>
        <w:rPr>
          <w:b/>
          <w:bCs/>
        </w:rPr>
        <w:t>C.</w:t>
      </w:r>
      <w:r>
        <w:t xml:space="preserve"> Fish out: </w:t>
      </w:r>
      <w:r w:rsidRPr="00C11103">
        <w:rPr>
          <w:i/>
          <w:iCs/>
          <w:color w:val="C00000"/>
        </w:rPr>
        <w:t>có nghĩa là lấy ra hoặc tìm ra cái gì, nhưng không diễn tả được sự tìm hiểu sâu sắc như "delve into".</w:t>
      </w:r>
    </w:p>
    <w:p w14:paraId="5E4370D2" w14:textId="77777777" w:rsidR="001A27C1" w:rsidRDefault="004E23B6" w:rsidP="004E23B6">
      <w:pPr>
        <w:tabs>
          <w:tab w:val="left" w:pos="420"/>
        </w:tabs>
        <w:spacing w:line="360" w:lineRule="auto"/>
        <w:ind w:left="420" w:hanging="420"/>
      </w:pPr>
      <w:r>
        <w:rPr>
          <w:rFonts w:ascii="Wingdings" w:hAnsi="Wingdings"/>
        </w:rPr>
        <w:lastRenderedPageBreak/>
        <w:t></w:t>
      </w:r>
      <w:r>
        <w:rPr>
          <w:rFonts w:ascii="Wingdings" w:hAnsi="Wingdings"/>
        </w:rPr>
        <w:tab/>
      </w:r>
      <w:r>
        <w:t>So sánh với "</w:t>
      </w:r>
      <w:r>
        <w:rPr>
          <w:b/>
          <w:bCs/>
        </w:rPr>
        <w:t>dig into</w:t>
      </w:r>
      <w:r>
        <w:t>":</w:t>
      </w:r>
    </w:p>
    <w:p w14:paraId="5C4C0D11" w14:textId="77777777" w:rsidR="001A27C1" w:rsidRPr="00C11103" w:rsidRDefault="00000000">
      <w:pPr>
        <w:spacing w:line="360" w:lineRule="auto"/>
        <w:rPr>
          <w:i/>
          <w:iCs/>
          <w:color w:val="C00000"/>
        </w:rPr>
      </w:pPr>
      <w:r w:rsidRPr="00C11103">
        <w:rPr>
          <w:i/>
          <w:iCs/>
          <w:color w:val="C00000"/>
        </w:rPr>
        <w:t>"Dig into" cũng mang nghĩa tương tự như "delve into", tức là khám phá hoặc nghiên cứu sâu. Vì vậy, việc thay thế "delve into" bằng "dig into" là hợp lý và giữ nguyên ý nghĩa của câu.</w:t>
      </w:r>
    </w:p>
    <w:p w14:paraId="6C9E2AC7" w14:textId="77777777" w:rsidR="001A27C1" w:rsidRPr="00C11103" w:rsidRDefault="00000000">
      <w:pPr>
        <w:spacing w:line="360" w:lineRule="auto"/>
        <w:rPr>
          <w:b/>
          <w:bCs/>
          <w:color w:val="7030A0"/>
        </w:rPr>
      </w:pPr>
      <w:r w:rsidRPr="00C11103">
        <w:rPr>
          <w:b/>
          <w:bCs/>
          <w:color w:val="7030A0"/>
        </w:rPr>
        <w:t>Đáp án D phù hợp</w:t>
      </w:r>
    </w:p>
    <w:p w14:paraId="0ADBF9D3" w14:textId="77777777" w:rsidR="00C11103" w:rsidRPr="00C11103" w:rsidRDefault="00000000">
      <w:pPr>
        <w:spacing w:line="360" w:lineRule="auto"/>
        <w:rPr>
          <w:b/>
          <w:bCs/>
          <w:color w:val="C00000"/>
          <w:lang w:val="vi-VN"/>
        </w:rPr>
      </w:pPr>
      <w:r w:rsidRPr="00C11103">
        <w:rPr>
          <w:b/>
          <w:bCs/>
          <w:color w:val="C00000"/>
        </w:rPr>
        <w:t xml:space="preserve">Tạm Dịch: </w:t>
      </w:r>
    </w:p>
    <w:p w14:paraId="340BCBED" w14:textId="77777777" w:rsidR="001A27C1" w:rsidRPr="00C11103" w:rsidRDefault="00000000">
      <w:pPr>
        <w:spacing w:line="360" w:lineRule="auto"/>
        <w:rPr>
          <w:i/>
          <w:iCs/>
          <w:color w:val="C00000"/>
        </w:rPr>
      </w:pPr>
      <w:r>
        <w:t xml:space="preserve">This essay will delve into the importance of social media, its influence on shaping public perception, and the challenges it poses. </w:t>
      </w:r>
      <w:r w:rsidRPr="00C11103">
        <w:rPr>
          <w:i/>
          <w:iCs/>
          <w:color w:val="C00000"/>
        </w:rPr>
        <w:t>(Bài luận này sẽ đi sâu vào tầm quan trọng của mạng xã hội, ảnh hưởng của nó trong việc định hình nhận thức của công chúng và những thách thức mà nó đặt ra.)</w:t>
      </w:r>
    </w:p>
    <w:p w14:paraId="439B0662" w14:textId="77777777" w:rsidR="001A27C1" w:rsidRDefault="00000000">
      <w:pPr>
        <w:spacing w:line="360" w:lineRule="auto"/>
      </w:pPr>
      <w:r>
        <w:rPr>
          <w:b/>
          <w:bCs/>
        </w:rPr>
        <w:t xml:space="preserve">Question 33: </w:t>
      </w:r>
      <w:r>
        <w:t>The word “</w:t>
      </w:r>
      <w:r>
        <w:rPr>
          <w:b/>
          <w:bCs/>
        </w:rPr>
        <w:t>its</w:t>
      </w:r>
      <w:r>
        <w:t>” in paragraph 2 refers to_________.</w:t>
      </w:r>
    </w:p>
    <w:p w14:paraId="2D50BBCA" w14:textId="77777777" w:rsidR="001A27C1" w:rsidRDefault="004E23B6" w:rsidP="004E23B6">
      <w:pPr>
        <w:spacing w:line="360" w:lineRule="auto"/>
      </w:pPr>
      <w:r>
        <w:rPr>
          <w:b/>
          <w:bCs/>
        </w:rPr>
        <w:t xml:space="preserve">A. </w:t>
      </w:r>
      <w:r>
        <w:t>Friendships</w:t>
      </w:r>
      <w:r>
        <w:tab/>
      </w:r>
      <w:r>
        <w:tab/>
      </w:r>
      <w:r>
        <w:tab/>
      </w:r>
      <w:r>
        <w:tab/>
      </w:r>
      <w:r>
        <w:rPr>
          <w:b/>
          <w:bCs/>
        </w:rPr>
        <w:t>B.</w:t>
      </w:r>
      <w:r>
        <w:t xml:space="preserve"> Communication</w:t>
      </w:r>
      <w:r>
        <w:tab/>
      </w:r>
      <w:r>
        <w:tab/>
      </w:r>
      <w:r>
        <w:rPr>
          <w:b/>
          <w:bCs/>
        </w:rPr>
        <w:t>C.</w:t>
      </w:r>
      <w:r>
        <w:t xml:space="preserve"> Geographical barriers</w:t>
      </w:r>
      <w:r>
        <w:tab/>
      </w:r>
      <w:r>
        <w:tab/>
      </w:r>
      <w:r>
        <w:rPr>
          <w:b/>
          <w:bCs/>
          <w:highlight w:val="cyan"/>
        </w:rPr>
        <w:t>D. Social media</w:t>
      </w:r>
    </w:p>
    <w:p w14:paraId="0D40F43A" w14:textId="77777777" w:rsidR="001A27C1" w:rsidRPr="00C11103" w:rsidRDefault="00000000">
      <w:pPr>
        <w:spacing w:line="360" w:lineRule="auto"/>
        <w:rPr>
          <w:i/>
          <w:iCs/>
          <w:color w:val="7030A0"/>
        </w:rPr>
      </w:pPr>
      <w:r w:rsidRPr="00C11103">
        <w:rPr>
          <w:b/>
          <w:bCs/>
          <w:color w:val="0070C0"/>
        </w:rPr>
        <w:t xml:space="preserve">Giải Thích: </w:t>
      </w:r>
      <w:r w:rsidRPr="00C11103">
        <w:rPr>
          <w:i/>
          <w:iCs/>
          <w:color w:val="7030A0"/>
        </w:rPr>
        <w:t>Từ “</w:t>
      </w:r>
      <w:r w:rsidRPr="00C11103">
        <w:rPr>
          <w:b/>
          <w:bCs/>
          <w:i/>
          <w:iCs/>
          <w:color w:val="7030A0"/>
        </w:rPr>
        <w:t>its</w:t>
      </w:r>
      <w:r w:rsidRPr="00C11103">
        <w:rPr>
          <w:i/>
          <w:iCs/>
          <w:color w:val="7030A0"/>
        </w:rPr>
        <w:t>” trong đoạn 2 đề cập đến________.</w:t>
      </w:r>
    </w:p>
    <w:p w14:paraId="0FE5FF42"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chi tiết:</w:t>
      </w:r>
    </w:p>
    <w:p w14:paraId="057E4492" w14:textId="77777777" w:rsidR="001A27C1" w:rsidRPr="00C11103" w:rsidRDefault="00000000">
      <w:pPr>
        <w:spacing w:line="360" w:lineRule="auto"/>
        <w:rPr>
          <w:i/>
          <w:iCs/>
          <w:color w:val="C00000"/>
        </w:rPr>
      </w:pPr>
      <w:r w:rsidRPr="00C11103">
        <w:rPr>
          <w:i/>
          <w:iCs/>
          <w:color w:val="C00000"/>
        </w:rPr>
        <w:t>Vị trí của từ "</w:t>
      </w:r>
      <w:r w:rsidRPr="00C11103">
        <w:rPr>
          <w:b/>
          <w:bCs/>
          <w:i/>
          <w:iCs/>
          <w:color w:val="C00000"/>
        </w:rPr>
        <w:t>its</w:t>
      </w:r>
      <w:r w:rsidRPr="00C11103">
        <w:rPr>
          <w:i/>
          <w:iCs/>
          <w:color w:val="C00000"/>
        </w:rPr>
        <w:t>": Từ "its" trong đoạn 2 được sử dụng để chỉ về một danh từ ở câu trước đó. Cụ thể, nó nằm trong câu: "One of the primary benefits of social media is its ability to foster communication and connection."</w:t>
      </w:r>
    </w:p>
    <w:p w14:paraId="5819545A" w14:textId="77777777" w:rsidR="001A27C1" w:rsidRDefault="004E23B6" w:rsidP="004E23B6">
      <w:pPr>
        <w:tabs>
          <w:tab w:val="left" w:pos="420"/>
        </w:tabs>
        <w:spacing w:line="360" w:lineRule="auto"/>
        <w:ind w:left="420" w:hanging="420"/>
      </w:pPr>
      <w:r>
        <w:rPr>
          <w:rFonts w:ascii="Wingdings" w:hAnsi="Wingdings"/>
        </w:rPr>
        <w:t></w:t>
      </w:r>
      <w:r>
        <w:rPr>
          <w:rFonts w:ascii="Wingdings" w:hAnsi="Wingdings"/>
        </w:rPr>
        <w:tab/>
      </w:r>
      <w:r>
        <w:t>Ý nghĩa của "</w:t>
      </w:r>
      <w:r>
        <w:rPr>
          <w:b/>
          <w:bCs/>
        </w:rPr>
        <w:t>its</w:t>
      </w:r>
      <w:r>
        <w:t>" trong ngữ cảnh:</w:t>
      </w:r>
    </w:p>
    <w:p w14:paraId="5EC5ED31" w14:textId="77777777" w:rsidR="001A27C1" w:rsidRPr="00C11103" w:rsidRDefault="00000000">
      <w:pPr>
        <w:spacing w:line="360" w:lineRule="auto"/>
        <w:rPr>
          <w:i/>
          <w:iCs/>
          <w:color w:val="C00000"/>
        </w:rPr>
      </w:pPr>
      <w:r w:rsidRPr="00C11103">
        <w:rPr>
          <w:i/>
          <w:iCs/>
          <w:color w:val="C00000"/>
        </w:rPr>
        <w:t>Từ "</w:t>
      </w:r>
      <w:r w:rsidRPr="00C11103">
        <w:rPr>
          <w:b/>
          <w:bCs/>
          <w:i/>
          <w:iCs/>
          <w:color w:val="C00000"/>
        </w:rPr>
        <w:t>its</w:t>
      </w:r>
      <w:r w:rsidRPr="00C11103">
        <w:rPr>
          <w:i/>
          <w:iCs/>
          <w:color w:val="C00000"/>
        </w:rPr>
        <w:t>" ở đây chỉ đến khả năng của "social media" trong việc thúc đẩy giao tiếp và kết nối. Điều này có nghĩa là "social media" có khả năng tạo ra các kết nối và giao tiếp giữa mọi người.</w:t>
      </w:r>
    </w:p>
    <w:p w14:paraId="6A294B3D"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Các lựa chọn khác:</w:t>
      </w:r>
    </w:p>
    <w:p w14:paraId="4D384637" w14:textId="77777777" w:rsidR="001A27C1" w:rsidRPr="00C11103" w:rsidRDefault="00000000">
      <w:pPr>
        <w:spacing w:line="360" w:lineRule="auto"/>
        <w:rPr>
          <w:i/>
          <w:iCs/>
          <w:color w:val="C00000"/>
        </w:rPr>
      </w:pPr>
      <w:r>
        <w:rPr>
          <w:b/>
          <w:bCs/>
        </w:rPr>
        <w:t xml:space="preserve">A. </w:t>
      </w:r>
      <w:r>
        <w:t xml:space="preserve">Friendships: </w:t>
      </w:r>
      <w:r w:rsidRPr="00C11103">
        <w:rPr>
          <w:i/>
          <w:iCs/>
          <w:color w:val="C00000"/>
        </w:rPr>
        <w:t>Mặc dù kết bạn là một khía cạnh của việc sử dụng mạng xã hội, nhưng "its" không thể chỉ về "friendships" vì không có danh từ này trong câu trước.</w:t>
      </w:r>
    </w:p>
    <w:p w14:paraId="02EA8AC5" w14:textId="77777777" w:rsidR="001A27C1" w:rsidRPr="00C11103" w:rsidRDefault="00000000">
      <w:pPr>
        <w:spacing w:line="360" w:lineRule="auto"/>
        <w:rPr>
          <w:i/>
          <w:iCs/>
          <w:color w:val="C00000"/>
        </w:rPr>
      </w:pPr>
      <w:r>
        <w:rPr>
          <w:b/>
          <w:bCs/>
        </w:rPr>
        <w:t>B.</w:t>
      </w:r>
      <w:r>
        <w:t xml:space="preserve"> Communication: </w:t>
      </w:r>
      <w:r w:rsidRPr="00C11103">
        <w:rPr>
          <w:i/>
          <w:iCs/>
          <w:color w:val="C00000"/>
        </w:rPr>
        <w:t>Mặc dù "communication" là một phần của câu, nhưng "its" không thể chỉ đến "communication" mà phải quay về danh từ chính là "social media".</w:t>
      </w:r>
    </w:p>
    <w:p w14:paraId="7ADA526C" w14:textId="77777777" w:rsidR="001A27C1" w:rsidRPr="00C11103" w:rsidRDefault="00000000">
      <w:pPr>
        <w:spacing w:line="360" w:lineRule="auto"/>
        <w:rPr>
          <w:i/>
          <w:iCs/>
          <w:color w:val="C00000"/>
        </w:rPr>
      </w:pPr>
      <w:r>
        <w:rPr>
          <w:b/>
          <w:bCs/>
        </w:rPr>
        <w:t>C.</w:t>
      </w:r>
      <w:r>
        <w:t xml:space="preserve"> Geographical barriers: </w:t>
      </w:r>
      <w:r w:rsidRPr="00C11103">
        <w:rPr>
          <w:i/>
          <w:iCs/>
          <w:color w:val="C00000"/>
        </w:rPr>
        <w:t>Từ này không liên quan đến "its", vì không có sự kết nối trực tiếp với khả năng giao tiếp.</w:t>
      </w:r>
    </w:p>
    <w:p w14:paraId="2498F58B" w14:textId="77777777" w:rsidR="00C11103" w:rsidRDefault="00000000">
      <w:pPr>
        <w:spacing w:line="360" w:lineRule="auto"/>
        <w:rPr>
          <w:lang w:val="vi-VN"/>
        </w:rPr>
      </w:pPr>
      <w:r w:rsidRPr="00C11103">
        <w:rPr>
          <w:b/>
          <w:bCs/>
          <w:color w:val="7030A0"/>
        </w:rPr>
        <w:t>Đáp án D phù hợp</w:t>
      </w:r>
      <w:r w:rsidRPr="00C11103">
        <w:rPr>
          <w:b/>
          <w:bCs/>
          <w:color w:val="7030A0"/>
        </w:rPr>
        <w:br/>
      </w:r>
      <w:r w:rsidRPr="00C11103">
        <w:rPr>
          <w:b/>
          <w:bCs/>
          <w:color w:val="C00000"/>
        </w:rPr>
        <w:t>Tạm Dịch:</w:t>
      </w:r>
      <w:r w:rsidRPr="00C11103">
        <w:rPr>
          <w:color w:val="C00000"/>
        </w:rPr>
        <w:t xml:space="preserve"> </w:t>
      </w:r>
    </w:p>
    <w:p w14:paraId="1B10AD17" w14:textId="77777777" w:rsidR="001A27C1" w:rsidRPr="00C11103" w:rsidRDefault="00000000">
      <w:pPr>
        <w:spacing w:line="360" w:lineRule="auto"/>
        <w:rPr>
          <w:i/>
          <w:iCs/>
          <w:color w:val="C00000"/>
        </w:rPr>
      </w:pPr>
      <w:r>
        <w:t xml:space="preserve">One of the primary benefits of social media is its ability to foster communication and connection. People can maintain relationships with friends and family, regardless of geographical barriers. </w:t>
      </w:r>
      <w:r w:rsidRPr="00C11103">
        <w:rPr>
          <w:i/>
          <w:iCs/>
          <w:color w:val="C00000"/>
        </w:rPr>
        <w:t>(Một trong những lợi ích chính của phương tiện truyền thông xã hội là khả năng thúc đẩy giao tiếp và kết nối. Mọi người có thể duy trì mối quan hệ với bạn bè và gia đình, bất kể rào cản địa lý.)</w:t>
      </w:r>
    </w:p>
    <w:p w14:paraId="69CD0BCB" w14:textId="77777777" w:rsidR="001A27C1" w:rsidRDefault="00000000">
      <w:pPr>
        <w:spacing w:line="360" w:lineRule="auto"/>
      </w:pPr>
      <w:r>
        <w:rPr>
          <w:b/>
          <w:bCs/>
        </w:rPr>
        <w:t xml:space="preserve">Question 34: </w:t>
      </w:r>
      <w:r>
        <w:t>According to the paragraph 2, which of the following is NOT a benefits of social media?</w:t>
      </w:r>
    </w:p>
    <w:p w14:paraId="7A4A4CAD" w14:textId="77777777" w:rsidR="001A27C1" w:rsidRDefault="004E23B6" w:rsidP="004E23B6">
      <w:pPr>
        <w:tabs>
          <w:tab w:val="left" w:pos="425"/>
        </w:tabs>
        <w:spacing w:line="360" w:lineRule="auto"/>
        <w:ind w:left="425" w:hanging="425"/>
      </w:pPr>
      <w:r>
        <w:rPr>
          <w:b/>
          <w:bCs/>
        </w:rPr>
        <w:t>A.</w:t>
      </w:r>
      <w:r>
        <w:rPr>
          <w:b/>
          <w:bCs/>
        </w:rPr>
        <w:tab/>
      </w:r>
      <w:r>
        <w:t>The ability to maintain relationships with friends and family.</w:t>
      </w:r>
    </w:p>
    <w:p w14:paraId="0F6C7233" w14:textId="77777777" w:rsidR="001A27C1" w:rsidRDefault="004E23B6" w:rsidP="004E23B6">
      <w:pPr>
        <w:tabs>
          <w:tab w:val="left" w:pos="425"/>
        </w:tabs>
        <w:spacing w:line="360" w:lineRule="auto"/>
        <w:ind w:left="425" w:hanging="425"/>
        <w:rPr>
          <w:b/>
          <w:bCs/>
          <w:highlight w:val="cyan"/>
        </w:rPr>
      </w:pPr>
      <w:r w:rsidRPr="00C11103">
        <w:rPr>
          <w:b/>
          <w:bCs/>
          <w:highlight w:val="cyan"/>
          <w:u w:val="single"/>
        </w:rPr>
        <w:t>B.</w:t>
      </w:r>
      <w:r>
        <w:rPr>
          <w:b/>
          <w:bCs/>
          <w:highlight w:val="cyan"/>
        </w:rPr>
        <w:tab/>
        <w:t>The promotion of traditional communication methods.</w:t>
      </w:r>
    </w:p>
    <w:p w14:paraId="4E65D0FD" w14:textId="77777777" w:rsidR="001A27C1" w:rsidRDefault="004E23B6" w:rsidP="004E23B6">
      <w:pPr>
        <w:tabs>
          <w:tab w:val="left" w:pos="425"/>
        </w:tabs>
        <w:spacing w:line="360" w:lineRule="auto"/>
        <w:ind w:left="425" w:hanging="425"/>
      </w:pPr>
      <w:r>
        <w:rPr>
          <w:b/>
          <w:bCs/>
        </w:rPr>
        <w:t>C.</w:t>
      </w:r>
      <w:r>
        <w:rPr>
          <w:b/>
          <w:bCs/>
        </w:rPr>
        <w:tab/>
      </w:r>
      <w:r>
        <w:t>The capacity to share experiences through various media.</w:t>
      </w:r>
    </w:p>
    <w:p w14:paraId="330F582C" w14:textId="77777777" w:rsidR="001A27C1" w:rsidRDefault="004E23B6" w:rsidP="004E23B6">
      <w:pPr>
        <w:tabs>
          <w:tab w:val="left" w:pos="425"/>
        </w:tabs>
        <w:spacing w:line="360" w:lineRule="auto"/>
        <w:ind w:left="425" w:hanging="425"/>
      </w:pPr>
      <w:r>
        <w:rPr>
          <w:b/>
          <w:bCs/>
        </w:rPr>
        <w:t>D.</w:t>
      </w:r>
      <w:r>
        <w:rPr>
          <w:b/>
          <w:bCs/>
        </w:rPr>
        <w:tab/>
      </w:r>
      <w:r>
        <w:t>The facilitation of connections with like-minded individuals.</w:t>
      </w:r>
    </w:p>
    <w:p w14:paraId="6EB656CA" w14:textId="77777777" w:rsidR="001A27C1" w:rsidRPr="00C11103" w:rsidRDefault="00000000">
      <w:pPr>
        <w:spacing w:line="360" w:lineRule="auto"/>
        <w:rPr>
          <w:i/>
          <w:iCs/>
          <w:color w:val="7030A0"/>
        </w:rPr>
      </w:pPr>
      <w:r w:rsidRPr="00C11103">
        <w:rPr>
          <w:b/>
          <w:bCs/>
          <w:color w:val="0070C0"/>
        </w:rPr>
        <w:t xml:space="preserve">Giải Thích: </w:t>
      </w:r>
      <w:r w:rsidRPr="00C11103">
        <w:rPr>
          <w:i/>
          <w:iCs/>
          <w:color w:val="7030A0"/>
        </w:rPr>
        <w:t>Theo đoạn 2, điều nào sau đây KHÔNG phải là lợi ích của phương tiện truyền thông xã hội?</w:t>
      </w:r>
    </w:p>
    <w:p w14:paraId="642C762C"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chi tiết:</w:t>
      </w:r>
    </w:p>
    <w:p w14:paraId="18BE5A51" w14:textId="77777777" w:rsidR="001A27C1" w:rsidRDefault="00000000">
      <w:pPr>
        <w:spacing w:line="360" w:lineRule="auto"/>
        <w:rPr>
          <w:b/>
          <w:bCs/>
        </w:rPr>
      </w:pPr>
      <w:r>
        <w:rPr>
          <w:b/>
          <w:bCs/>
        </w:rPr>
        <w:lastRenderedPageBreak/>
        <w:t>Nội dung của đoạn 2:</w:t>
      </w:r>
    </w:p>
    <w:p w14:paraId="599B9138" w14:textId="77777777" w:rsidR="001A27C1" w:rsidRPr="00C11103" w:rsidRDefault="00000000">
      <w:pPr>
        <w:spacing w:line="360" w:lineRule="auto"/>
        <w:rPr>
          <w:i/>
          <w:iCs/>
          <w:color w:val="C00000"/>
        </w:rPr>
      </w:pPr>
      <w:r w:rsidRPr="00C11103">
        <w:rPr>
          <w:i/>
          <w:iCs/>
          <w:color w:val="C00000"/>
        </w:rPr>
        <w:t>Đoạn 2 tập trung vào những lợi ích của mạng xã hội trong việc giao tiếp và kết nối. Các lợi ích cụ thể được đề cập bao gồm:</w:t>
      </w:r>
    </w:p>
    <w:p w14:paraId="401EE93C" w14:textId="77777777" w:rsidR="001A27C1" w:rsidRPr="00C11103" w:rsidRDefault="00000000">
      <w:pPr>
        <w:spacing w:line="360" w:lineRule="auto"/>
        <w:rPr>
          <w:i/>
          <w:iCs/>
          <w:color w:val="C00000"/>
        </w:rPr>
      </w:pPr>
      <w:r>
        <w:rPr>
          <w:b/>
          <w:bCs/>
        </w:rPr>
        <w:t xml:space="preserve">A: </w:t>
      </w:r>
      <w:r>
        <w:t xml:space="preserve">"The ability to maintain relationships with friends and family." — </w:t>
      </w:r>
      <w:r w:rsidRPr="00C11103">
        <w:rPr>
          <w:i/>
          <w:iCs/>
          <w:color w:val="C00000"/>
        </w:rPr>
        <w:t>Đúng, đoạn văn nói rõ rằng mạng xã hội giúp duy trì các mối quan hệ dù có khoảng cách địa lý.</w:t>
      </w:r>
    </w:p>
    <w:p w14:paraId="7CE67F1B" w14:textId="77777777" w:rsidR="001A27C1" w:rsidRPr="00C11103" w:rsidRDefault="00000000">
      <w:pPr>
        <w:spacing w:line="360" w:lineRule="auto"/>
        <w:rPr>
          <w:i/>
          <w:iCs/>
          <w:color w:val="C00000"/>
        </w:rPr>
      </w:pPr>
      <w:r>
        <w:rPr>
          <w:b/>
          <w:bCs/>
        </w:rPr>
        <w:t>C:</w:t>
      </w:r>
      <w:r>
        <w:t xml:space="preserve"> "The capacity to share experiences through various media." — </w:t>
      </w:r>
      <w:r w:rsidRPr="00C11103">
        <w:rPr>
          <w:i/>
          <w:iCs/>
          <w:color w:val="C00000"/>
        </w:rPr>
        <w:t>Đúng, đoạn văn đưa ra ví dụ về sinh viên du học chia sẻ trải nghiệm qua bài đăng, ảnh và video.</w:t>
      </w:r>
    </w:p>
    <w:p w14:paraId="31A7269F" w14:textId="77777777" w:rsidR="001A27C1" w:rsidRPr="00C11103" w:rsidRDefault="00000000">
      <w:pPr>
        <w:spacing w:line="360" w:lineRule="auto"/>
        <w:rPr>
          <w:i/>
          <w:iCs/>
          <w:color w:val="C00000"/>
        </w:rPr>
      </w:pPr>
      <w:r>
        <w:rPr>
          <w:b/>
          <w:bCs/>
        </w:rPr>
        <w:t xml:space="preserve">D: </w:t>
      </w:r>
      <w:r>
        <w:t xml:space="preserve">"The facilitation of connections with like-minded individuals." — </w:t>
      </w:r>
      <w:r w:rsidRPr="00C11103">
        <w:rPr>
          <w:i/>
          <w:iCs/>
          <w:color w:val="C00000"/>
        </w:rPr>
        <w:t>Đúng, mạng xã hội giúp kết nối những người có cùng sở thích hoặc lý tưởng.</w:t>
      </w:r>
    </w:p>
    <w:p w14:paraId="74816651" w14:textId="77777777" w:rsidR="001A27C1" w:rsidRPr="00C11103" w:rsidRDefault="004E23B6" w:rsidP="004E23B6">
      <w:pPr>
        <w:tabs>
          <w:tab w:val="left" w:pos="420"/>
        </w:tabs>
        <w:spacing w:line="360" w:lineRule="auto"/>
        <w:ind w:left="420" w:hanging="420"/>
        <w:rPr>
          <w:i/>
          <w:iCs/>
          <w:color w:val="C00000"/>
        </w:rPr>
      </w:pPr>
      <w:r>
        <w:rPr>
          <w:rFonts w:ascii="Wingdings" w:hAnsi="Wingdings"/>
        </w:rPr>
        <w:t></w:t>
      </w:r>
      <w:r>
        <w:rPr>
          <w:rFonts w:ascii="Wingdings" w:hAnsi="Wingdings"/>
        </w:rPr>
        <w:tab/>
      </w:r>
      <w:r w:rsidRPr="00C11103">
        <w:rPr>
          <w:i/>
          <w:iCs/>
          <w:color w:val="C00000"/>
        </w:rPr>
        <w:t>Lựa chọn không phải là lợi ích của mạng xã hội:</w:t>
      </w:r>
    </w:p>
    <w:p w14:paraId="233F3959" w14:textId="77777777" w:rsidR="001A27C1" w:rsidRPr="00C11103" w:rsidRDefault="00000000">
      <w:pPr>
        <w:spacing w:line="360" w:lineRule="auto"/>
        <w:rPr>
          <w:i/>
          <w:iCs/>
          <w:color w:val="C00000"/>
        </w:rPr>
      </w:pPr>
      <w:r>
        <w:rPr>
          <w:b/>
          <w:bCs/>
        </w:rPr>
        <w:t xml:space="preserve">B: </w:t>
      </w:r>
      <w:r>
        <w:t xml:space="preserve">"The promotion of traditional communication methods." — </w:t>
      </w:r>
      <w:r w:rsidRPr="00C11103">
        <w:rPr>
          <w:i/>
          <w:iCs/>
          <w:color w:val="C00000"/>
        </w:rPr>
        <w:t>Không đúng, vì đoạn văn không đề cập đến việc mạng xã hội thúc đẩy các phương pháp giao tiếp truyền thống. Trái lại, mạng xã hội thường thay thế hoặc bổ sung cho các phương pháp giao tiếp truyền thống.</w:t>
      </w:r>
    </w:p>
    <w:p w14:paraId="4B87D1FD" w14:textId="77777777" w:rsidR="001A27C1" w:rsidRPr="00C11103" w:rsidRDefault="00000000">
      <w:pPr>
        <w:spacing w:line="360" w:lineRule="auto"/>
        <w:rPr>
          <w:b/>
          <w:bCs/>
          <w:color w:val="7030A0"/>
        </w:rPr>
      </w:pPr>
      <w:r w:rsidRPr="00C11103">
        <w:rPr>
          <w:b/>
          <w:bCs/>
          <w:color w:val="7030A0"/>
        </w:rPr>
        <w:t>Đáp án B phù hợp</w:t>
      </w:r>
    </w:p>
    <w:p w14:paraId="348FBBC4" w14:textId="77777777" w:rsidR="001A27C1" w:rsidRDefault="00000000">
      <w:pPr>
        <w:spacing w:line="360" w:lineRule="auto"/>
      </w:pPr>
      <w:r>
        <w:rPr>
          <w:b/>
          <w:bCs/>
        </w:rPr>
        <w:t xml:space="preserve">Question 35: </w:t>
      </w:r>
      <w:r>
        <w:t>Which of the following best summarises paragraph 3?</w:t>
      </w:r>
    </w:p>
    <w:p w14:paraId="0923146A" w14:textId="77777777" w:rsidR="001A27C1" w:rsidRDefault="004E23B6" w:rsidP="004E23B6">
      <w:pPr>
        <w:tabs>
          <w:tab w:val="left" w:pos="425"/>
        </w:tabs>
        <w:spacing w:line="360" w:lineRule="auto"/>
        <w:ind w:left="425" w:hanging="425"/>
      </w:pPr>
      <w:r>
        <w:rPr>
          <w:b/>
          <w:bCs/>
        </w:rPr>
        <w:t>A.</w:t>
      </w:r>
      <w:r>
        <w:rPr>
          <w:b/>
          <w:bCs/>
        </w:rPr>
        <w:tab/>
      </w:r>
      <w:r>
        <w:t>Social media is a reliable source of news that always provides accurate information.</w:t>
      </w:r>
    </w:p>
    <w:p w14:paraId="21D2E18E" w14:textId="77777777" w:rsidR="001A27C1" w:rsidRDefault="004E23B6" w:rsidP="004E23B6">
      <w:pPr>
        <w:tabs>
          <w:tab w:val="left" w:pos="425"/>
        </w:tabs>
        <w:spacing w:line="360" w:lineRule="auto"/>
        <w:ind w:left="425" w:hanging="425"/>
        <w:rPr>
          <w:b/>
          <w:bCs/>
          <w:highlight w:val="cyan"/>
        </w:rPr>
      </w:pPr>
      <w:r w:rsidRPr="00C11103">
        <w:rPr>
          <w:b/>
          <w:bCs/>
          <w:highlight w:val="cyan"/>
          <w:u w:val="single"/>
        </w:rPr>
        <w:t>B.</w:t>
      </w:r>
      <w:r>
        <w:rPr>
          <w:b/>
          <w:bCs/>
          <w:highlight w:val="cyan"/>
        </w:rPr>
        <w:tab/>
        <w:t>The rapid spread of information through social media can help people stay informed during emergencies but also raises concerns about misinformation.</w:t>
      </w:r>
    </w:p>
    <w:p w14:paraId="3223BD28" w14:textId="77777777" w:rsidR="001A27C1" w:rsidRDefault="004E23B6" w:rsidP="004E23B6">
      <w:pPr>
        <w:tabs>
          <w:tab w:val="left" w:pos="425"/>
        </w:tabs>
        <w:spacing w:line="360" w:lineRule="auto"/>
        <w:ind w:left="425" w:hanging="425"/>
      </w:pPr>
      <w:r>
        <w:rPr>
          <w:b/>
          <w:bCs/>
        </w:rPr>
        <w:t>C.</w:t>
      </w:r>
      <w:r>
        <w:rPr>
          <w:b/>
          <w:bCs/>
        </w:rPr>
        <w:tab/>
      </w:r>
      <w:r>
        <w:t>Social media primarily focuses on entertainment and does not play a role in information dissemination.</w:t>
      </w:r>
    </w:p>
    <w:p w14:paraId="201C86B1" w14:textId="77777777" w:rsidR="001A27C1" w:rsidRDefault="004E23B6" w:rsidP="004E23B6">
      <w:pPr>
        <w:tabs>
          <w:tab w:val="left" w:pos="425"/>
        </w:tabs>
        <w:spacing w:line="360" w:lineRule="auto"/>
        <w:ind w:left="425" w:hanging="425"/>
      </w:pPr>
      <w:r>
        <w:rPr>
          <w:b/>
          <w:bCs/>
        </w:rPr>
        <w:t>D.</w:t>
      </w:r>
      <w:r>
        <w:rPr>
          <w:b/>
          <w:bCs/>
        </w:rPr>
        <w:tab/>
      </w:r>
      <w:r>
        <w:t>Misinformation is the only challenge posed by social media in today's society.</w:t>
      </w:r>
    </w:p>
    <w:p w14:paraId="01680201" w14:textId="77777777" w:rsidR="001A27C1" w:rsidRPr="00C11103" w:rsidRDefault="00000000">
      <w:pPr>
        <w:spacing w:line="360" w:lineRule="auto"/>
        <w:rPr>
          <w:i/>
          <w:iCs/>
          <w:color w:val="7030A0"/>
        </w:rPr>
      </w:pPr>
      <w:r w:rsidRPr="00C11103">
        <w:rPr>
          <w:b/>
          <w:bCs/>
          <w:color w:val="0070C0"/>
        </w:rPr>
        <w:t xml:space="preserve">Giải Thích: </w:t>
      </w:r>
      <w:r w:rsidRPr="00C11103">
        <w:rPr>
          <w:i/>
          <w:iCs/>
          <w:color w:val="7030A0"/>
        </w:rPr>
        <w:t>Câu nào sau đây tóm tắt tốt nhất đoạn 3?</w:t>
      </w:r>
    </w:p>
    <w:p w14:paraId="0E21A1B4"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chi tiết:</w:t>
      </w:r>
    </w:p>
    <w:p w14:paraId="3B4538DB" w14:textId="77777777" w:rsidR="001A27C1" w:rsidRPr="00C11103" w:rsidRDefault="00000000">
      <w:pPr>
        <w:spacing w:line="360" w:lineRule="auto"/>
        <w:rPr>
          <w:i/>
          <w:iCs/>
          <w:color w:val="C00000"/>
        </w:rPr>
      </w:pPr>
      <w:r w:rsidRPr="00C11103">
        <w:rPr>
          <w:i/>
          <w:iCs/>
          <w:color w:val="C00000"/>
        </w:rPr>
        <w:t>Nội dung của đoạn 3:</w:t>
      </w:r>
    </w:p>
    <w:p w14:paraId="69A2ECF4" w14:textId="77777777" w:rsidR="001A27C1" w:rsidRPr="00C11103" w:rsidRDefault="00000000">
      <w:pPr>
        <w:spacing w:line="360" w:lineRule="auto"/>
        <w:rPr>
          <w:i/>
          <w:iCs/>
          <w:color w:val="C00000"/>
        </w:rPr>
      </w:pPr>
      <w:r w:rsidRPr="00C11103">
        <w:rPr>
          <w:i/>
          <w:iCs/>
          <w:color w:val="C00000"/>
        </w:rPr>
        <w:t>Đoạn 3 nhấn mạnh vai trò của mạng xã hội trong việc phát tán thông tin. Nó đề cập rằng:</w:t>
      </w:r>
    </w:p>
    <w:p w14:paraId="2A69486C" w14:textId="77777777" w:rsidR="001A27C1" w:rsidRPr="00C11103" w:rsidRDefault="00000000">
      <w:pPr>
        <w:spacing w:line="360" w:lineRule="auto"/>
        <w:rPr>
          <w:i/>
          <w:iCs/>
          <w:color w:val="C00000"/>
        </w:rPr>
      </w:pPr>
      <w:r w:rsidRPr="00C11103">
        <w:rPr>
          <w:i/>
          <w:iCs/>
          <w:color w:val="C00000"/>
        </w:rPr>
        <w:t>Mạng xã hội giúp mọi người cập nhật tin tức nhanh chóng và có thể cung cấp thông tin quan trọng trong các tình huống khẩn cấp (như thiên tai).</w:t>
      </w:r>
    </w:p>
    <w:p w14:paraId="240C33C6" w14:textId="77777777" w:rsidR="001A27C1" w:rsidRPr="00C11103" w:rsidRDefault="00000000">
      <w:pPr>
        <w:spacing w:line="360" w:lineRule="auto"/>
        <w:rPr>
          <w:i/>
          <w:iCs/>
          <w:color w:val="C00000"/>
        </w:rPr>
      </w:pPr>
      <w:r w:rsidRPr="00C11103">
        <w:rPr>
          <w:i/>
          <w:iCs/>
          <w:color w:val="C00000"/>
        </w:rPr>
        <w:t>Tuy nhiên, việc phát tán thông tin nhanh chóng cũng dẫn đến những lo ngại về độ chính xác và độ tin cậy của nội dung được chia sẻ.</w:t>
      </w:r>
    </w:p>
    <w:p w14:paraId="032AF2EC" w14:textId="77777777" w:rsidR="001A27C1" w:rsidRPr="00C11103" w:rsidRDefault="00000000">
      <w:pPr>
        <w:spacing w:line="360" w:lineRule="auto"/>
        <w:rPr>
          <w:i/>
          <w:iCs/>
          <w:color w:val="C00000"/>
        </w:rPr>
      </w:pPr>
      <w:r w:rsidRPr="00C11103">
        <w:rPr>
          <w:i/>
          <w:iCs/>
          <w:color w:val="C00000"/>
        </w:rPr>
        <w:t>Misinformation (thông tin sai lệch) có thể lan truyền nhanh chóng như tin tức hợp lệ, gây ra sự nhầm lẫn và thiếu tin tưởng.</w:t>
      </w:r>
    </w:p>
    <w:p w14:paraId="21B5FFDC"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các lựa chọn:</w:t>
      </w:r>
    </w:p>
    <w:p w14:paraId="5E255046" w14:textId="77777777" w:rsidR="001A27C1" w:rsidRPr="00C11103" w:rsidRDefault="00000000">
      <w:pPr>
        <w:spacing w:line="360" w:lineRule="auto"/>
        <w:rPr>
          <w:i/>
          <w:iCs/>
          <w:color w:val="C00000"/>
        </w:rPr>
      </w:pPr>
      <w:r>
        <w:rPr>
          <w:b/>
          <w:bCs/>
        </w:rPr>
        <w:t>A:</w:t>
      </w:r>
      <w:r>
        <w:t xml:space="preserve"> "Social media is a reliable source of news that always provides accurate information." — </w:t>
      </w:r>
      <w:r w:rsidRPr="00C11103">
        <w:rPr>
          <w:i/>
          <w:iCs/>
          <w:color w:val="C00000"/>
        </w:rPr>
        <w:t>Không đúng, vì đoạn văn không khẳng định rằng mạng xã hội là nguồn tin tức đáng tin cậy.</w:t>
      </w:r>
    </w:p>
    <w:p w14:paraId="5885647F" w14:textId="77777777" w:rsidR="001A27C1" w:rsidRPr="00C11103" w:rsidRDefault="00000000">
      <w:pPr>
        <w:spacing w:line="360" w:lineRule="auto"/>
        <w:rPr>
          <w:i/>
          <w:iCs/>
          <w:color w:val="C00000"/>
        </w:rPr>
      </w:pPr>
      <w:r>
        <w:rPr>
          <w:b/>
          <w:bCs/>
        </w:rPr>
        <w:t xml:space="preserve">B: </w:t>
      </w:r>
      <w:r>
        <w:t xml:space="preserve">"The rapid spread of information through social media can help people stay informed during emergencies but also raises concerns about misinformation." — </w:t>
      </w:r>
      <w:r w:rsidRPr="00C11103">
        <w:rPr>
          <w:i/>
          <w:iCs/>
          <w:color w:val="C00000"/>
        </w:rPr>
        <w:t>Đúng, đây là một tóm tắt chính xác về nội dung của đoạn văn.</w:t>
      </w:r>
    </w:p>
    <w:p w14:paraId="106D3887" w14:textId="77777777" w:rsidR="001A27C1" w:rsidRPr="00C11103" w:rsidRDefault="00000000">
      <w:pPr>
        <w:spacing w:line="360" w:lineRule="auto"/>
        <w:rPr>
          <w:i/>
          <w:iCs/>
          <w:color w:val="C00000"/>
        </w:rPr>
      </w:pPr>
      <w:r>
        <w:rPr>
          <w:b/>
          <w:bCs/>
        </w:rPr>
        <w:lastRenderedPageBreak/>
        <w:t>C:</w:t>
      </w:r>
      <w:r>
        <w:t xml:space="preserve"> "Social media primarily focuses on entertainment and does not play a role in information dissemination." — </w:t>
      </w:r>
      <w:r w:rsidRPr="00C11103">
        <w:rPr>
          <w:i/>
          <w:iCs/>
          <w:color w:val="C00000"/>
        </w:rPr>
        <w:t>Không đúng, vì đoạn văn nhấn mạnh vai trò quan trọng của mạng xã hội trong việc phát tán thông tin.</w:t>
      </w:r>
    </w:p>
    <w:p w14:paraId="491E4518" w14:textId="77777777" w:rsidR="001A27C1" w:rsidRPr="00C11103" w:rsidRDefault="00000000">
      <w:pPr>
        <w:spacing w:line="360" w:lineRule="auto"/>
        <w:rPr>
          <w:i/>
          <w:iCs/>
          <w:color w:val="C00000"/>
        </w:rPr>
      </w:pPr>
      <w:r>
        <w:rPr>
          <w:b/>
          <w:bCs/>
        </w:rPr>
        <w:t>D:</w:t>
      </w:r>
      <w:r>
        <w:t xml:space="preserve"> "Misinformation is the only challenge posed by social media in today's society." — </w:t>
      </w:r>
      <w:r w:rsidRPr="00C11103">
        <w:rPr>
          <w:i/>
          <w:iCs/>
          <w:color w:val="C00000"/>
        </w:rPr>
        <w:t>Không đúng, vì đoạn văn nói về những thách thức khác nhưng không chỉ giới hạn ở misinformation.</w:t>
      </w:r>
    </w:p>
    <w:p w14:paraId="294D9072" w14:textId="77777777" w:rsidR="001A27C1" w:rsidRPr="00C11103" w:rsidRDefault="00000000">
      <w:pPr>
        <w:spacing w:line="360" w:lineRule="auto"/>
        <w:rPr>
          <w:b/>
          <w:bCs/>
          <w:color w:val="7030A0"/>
        </w:rPr>
      </w:pPr>
      <w:r w:rsidRPr="00C11103">
        <w:rPr>
          <w:b/>
          <w:bCs/>
          <w:color w:val="7030A0"/>
        </w:rPr>
        <w:t>Đáp án B phù hợp</w:t>
      </w:r>
    </w:p>
    <w:p w14:paraId="1FAB4061" w14:textId="77777777" w:rsidR="001A27C1" w:rsidRDefault="00000000">
      <w:pPr>
        <w:spacing w:line="360" w:lineRule="auto"/>
      </w:pPr>
      <w:r>
        <w:rPr>
          <w:b/>
          <w:bCs/>
        </w:rPr>
        <w:t xml:space="preserve">Question 36: </w:t>
      </w:r>
      <w:r>
        <w:t>The word “</w:t>
      </w:r>
      <w:r>
        <w:rPr>
          <w:b/>
          <w:bCs/>
        </w:rPr>
        <w:t>democratization</w:t>
      </w:r>
      <w:r>
        <w:t>” in paragraph 4 is OPPOSITE in meaning to_______.</w:t>
      </w:r>
    </w:p>
    <w:p w14:paraId="07D19059" w14:textId="77777777" w:rsidR="001A27C1" w:rsidRDefault="004E23B6" w:rsidP="004E23B6">
      <w:pPr>
        <w:spacing w:line="360" w:lineRule="auto"/>
      </w:pPr>
      <w:r w:rsidRPr="00C11103">
        <w:rPr>
          <w:b/>
          <w:bCs/>
          <w:highlight w:val="cyan"/>
          <w:u w:val="single"/>
        </w:rPr>
        <w:t>A.</w:t>
      </w:r>
      <w:r>
        <w:rPr>
          <w:b/>
          <w:bCs/>
          <w:highlight w:val="cyan"/>
        </w:rPr>
        <w:t xml:space="preserve"> Centralization</w:t>
      </w:r>
      <w:r>
        <w:tab/>
      </w:r>
      <w:r>
        <w:tab/>
      </w:r>
      <w:r>
        <w:tab/>
      </w:r>
      <w:r>
        <w:rPr>
          <w:b/>
          <w:bCs/>
        </w:rPr>
        <w:t>B.</w:t>
      </w:r>
      <w:r>
        <w:t xml:space="preserve"> Inclusion</w:t>
      </w:r>
      <w:r>
        <w:tab/>
      </w:r>
      <w:r>
        <w:tab/>
      </w:r>
      <w:r>
        <w:tab/>
      </w:r>
      <w:r>
        <w:tab/>
      </w:r>
      <w:r>
        <w:rPr>
          <w:b/>
          <w:bCs/>
        </w:rPr>
        <w:t>C.</w:t>
      </w:r>
      <w:r>
        <w:t xml:space="preserve"> Engagement</w:t>
      </w:r>
      <w:r>
        <w:tab/>
      </w:r>
      <w:r>
        <w:tab/>
      </w:r>
      <w:r>
        <w:tab/>
      </w:r>
      <w:r>
        <w:tab/>
      </w:r>
      <w:r>
        <w:rPr>
          <w:b/>
          <w:bCs/>
        </w:rPr>
        <w:t>D.</w:t>
      </w:r>
      <w:r>
        <w:t xml:space="preserve"> Participation</w:t>
      </w:r>
    </w:p>
    <w:p w14:paraId="0D9B6846" w14:textId="77777777" w:rsidR="001A27C1" w:rsidRPr="00C11103" w:rsidRDefault="00000000">
      <w:pPr>
        <w:spacing w:line="360" w:lineRule="auto"/>
        <w:rPr>
          <w:i/>
          <w:iCs/>
          <w:color w:val="7030A0"/>
        </w:rPr>
      </w:pPr>
      <w:r w:rsidRPr="00C11103">
        <w:rPr>
          <w:b/>
          <w:bCs/>
          <w:color w:val="0070C0"/>
        </w:rPr>
        <w:t>Giải Thích:</w:t>
      </w:r>
      <w:r w:rsidRPr="00C11103">
        <w:rPr>
          <w:color w:val="0070C0"/>
        </w:rPr>
        <w:t xml:space="preserve"> </w:t>
      </w:r>
      <w:r w:rsidRPr="00C11103">
        <w:rPr>
          <w:i/>
          <w:iCs/>
          <w:color w:val="7030A0"/>
        </w:rPr>
        <w:t>Từ “</w:t>
      </w:r>
      <w:r w:rsidRPr="00C11103">
        <w:rPr>
          <w:b/>
          <w:bCs/>
          <w:i/>
          <w:iCs/>
          <w:color w:val="7030A0"/>
        </w:rPr>
        <w:t>democratization</w:t>
      </w:r>
      <w:r w:rsidRPr="00C11103">
        <w:rPr>
          <w:i/>
          <w:iCs/>
          <w:color w:val="7030A0"/>
        </w:rPr>
        <w:t>” trong đoạn 4 có nghĩa ĐỐI LẬP với_______.</w:t>
      </w:r>
    </w:p>
    <w:p w14:paraId="1DFBF2EA"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chi tiết:</w:t>
      </w:r>
    </w:p>
    <w:p w14:paraId="65A2B84C" w14:textId="77777777" w:rsidR="001A27C1" w:rsidRDefault="00000000">
      <w:pPr>
        <w:spacing w:line="360" w:lineRule="auto"/>
      </w:pPr>
      <w:r>
        <w:t>Ý nghĩa của "</w:t>
      </w:r>
      <w:r>
        <w:rPr>
          <w:b/>
          <w:bCs/>
        </w:rPr>
        <w:t>democratization</w:t>
      </w:r>
      <w:r>
        <w:t>":</w:t>
      </w:r>
    </w:p>
    <w:p w14:paraId="2E852BC7" w14:textId="77777777" w:rsidR="001A27C1" w:rsidRPr="00C11103" w:rsidRDefault="00000000">
      <w:pPr>
        <w:spacing w:line="360" w:lineRule="auto"/>
        <w:rPr>
          <w:i/>
          <w:iCs/>
          <w:color w:val="C00000"/>
        </w:rPr>
      </w:pPr>
      <w:r>
        <w:t>"</w:t>
      </w:r>
      <w:r>
        <w:rPr>
          <w:b/>
          <w:bCs/>
        </w:rPr>
        <w:t>Democratization</w:t>
      </w:r>
      <w:r>
        <w:t xml:space="preserve">" </w:t>
      </w:r>
      <w:r w:rsidRPr="00C11103">
        <w:rPr>
          <w:i/>
          <w:iCs/>
          <w:color w:val="C00000"/>
        </w:rPr>
        <w:t>(dân chủ hóa) đề cập đến quá trình mở rộng quyền lực, sự tham gia và tiếng nói cho nhiều người trong xã hội, tạo cơ hội cho mọi cá nhân có thể thể hiện ý kiến và tham gia vào các cuộc thảo luận.</w:t>
      </w:r>
    </w:p>
    <w:p w14:paraId="45ED47E9"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các lựa chọn:</w:t>
      </w:r>
    </w:p>
    <w:p w14:paraId="3AEC8E96" w14:textId="77777777" w:rsidR="001A27C1" w:rsidRPr="00C11103" w:rsidRDefault="00000000">
      <w:pPr>
        <w:spacing w:line="360" w:lineRule="auto"/>
        <w:rPr>
          <w:i/>
          <w:iCs/>
          <w:color w:val="C00000"/>
        </w:rPr>
      </w:pPr>
      <w:r>
        <w:rPr>
          <w:b/>
          <w:bCs/>
        </w:rPr>
        <w:t>A.</w:t>
      </w:r>
      <w:r>
        <w:t xml:space="preserve"> Centralization (Tập trung hóa): </w:t>
      </w:r>
      <w:r w:rsidRPr="00C11103">
        <w:rPr>
          <w:i/>
          <w:iCs/>
          <w:color w:val="C00000"/>
        </w:rPr>
        <w:t>Đây là quá trình mà quyền lực, kiểm soát và ra quyết định được tập trung vào một hoặc một vài cơ quan hoặc cá nhân. Điều này ngược lại với "democratization" vì nó hạn chế sự tham gia của nhiều người và giảm sự đa dạng trong các quan điểm.</w:t>
      </w:r>
    </w:p>
    <w:p w14:paraId="2026DB46" w14:textId="77777777" w:rsidR="001A27C1" w:rsidRDefault="00000000">
      <w:pPr>
        <w:spacing w:line="360" w:lineRule="auto"/>
      </w:pPr>
      <w:r>
        <w:rPr>
          <w:b/>
          <w:bCs/>
        </w:rPr>
        <w:t>B.</w:t>
      </w:r>
      <w:r>
        <w:t xml:space="preserve"> Inclusion (Sự bao gồm): </w:t>
      </w:r>
      <w:r w:rsidRPr="00C11103">
        <w:rPr>
          <w:i/>
          <w:iCs/>
          <w:color w:val="C00000"/>
        </w:rPr>
        <w:t>Từ này thể hiện sự tham gia và chấp nhận của nhiều người trong một quá trình hoặc tổ chức, không trái ngược với "democratization".</w:t>
      </w:r>
    </w:p>
    <w:p w14:paraId="0DB6CA8C" w14:textId="77777777" w:rsidR="001A27C1" w:rsidRPr="00C11103" w:rsidRDefault="00000000">
      <w:pPr>
        <w:spacing w:line="360" w:lineRule="auto"/>
        <w:rPr>
          <w:i/>
          <w:iCs/>
          <w:color w:val="C00000"/>
        </w:rPr>
      </w:pPr>
      <w:r>
        <w:rPr>
          <w:b/>
          <w:bCs/>
        </w:rPr>
        <w:t>C.</w:t>
      </w:r>
      <w:r>
        <w:t xml:space="preserve"> Engagement (Sự tham gia): </w:t>
      </w:r>
      <w:r w:rsidRPr="00C11103">
        <w:rPr>
          <w:i/>
          <w:iCs/>
          <w:color w:val="C00000"/>
        </w:rPr>
        <w:t>Từ này cũng không mâu thuẫn với "democratization", vì sự tham gia của mọi người là một phần của quá trình dân chủ hóa.</w:t>
      </w:r>
    </w:p>
    <w:p w14:paraId="38852697" w14:textId="77777777" w:rsidR="001A27C1" w:rsidRPr="00C11103" w:rsidRDefault="00000000">
      <w:pPr>
        <w:spacing w:line="360" w:lineRule="auto"/>
        <w:rPr>
          <w:i/>
          <w:iCs/>
          <w:color w:val="C00000"/>
        </w:rPr>
      </w:pPr>
      <w:r>
        <w:rPr>
          <w:b/>
          <w:bCs/>
        </w:rPr>
        <w:t>D.</w:t>
      </w:r>
      <w:r>
        <w:t xml:space="preserve"> Participation (Sự tham gia): </w:t>
      </w:r>
      <w:r w:rsidRPr="00C11103">
        <w:rPr>
          <w:i/>
          <w:iCs/>
          <w:color w:val="C00000"/>
        </w:rPr>
        <w:t>Tương tự, sự tham gia phản ánh quyền lợi và cơ hội cho nhiều người trong việc bày tỏ quan điểm, cũng không trái ngược với "democratization".</w:t>
      </w:r>
    </w:p>
    <w:p w14:paraId="67263E81" w14:textId="77777777" w:rsidR="001A27C1" w:rsidRPr="00C11103" w:rsidRDefault="00000000">
      <w:pPr>
        <w:spacing w:line="360" w:lineRule="auto"/>
        <w:rPr>
          <w:b/>
          <w:bCs/>
          <w:color w:val="7030A0"/>
        </w:rPr>
      </w:pPr>
      <w:r w:rsidRPr="00C11103">
        <w:rPr>
          <w:b/>
          <w:bCs/>
          <w:color w:val="7030A0"/>
        </w:rPr>
        <w:t>Đáp án A phù hợp</w:t>
      </w:r>
    </w:p>
    <w:p w14:paraId="4138B7ED" w14:textId="77777777" w:rsidR="00C11103" w:rsidRPr="00C11103" w:rsidRDefault="00000000">
      <w:pPr>
        <w:spacing w:line="360" w:lineRule="auto"/>
        <w:rPr>
          <w:color w:val="C00000"/>
          <w:lang w:val="vi-VN"/>
        </w:rPr>
      </w:pPr>
      <w:r w:rsidRPr="00C11103">
        <w:rPr>
          <w:b/>
          <w:bCs/>
          <w:color w:val="C00000"/>
        </w:rPr>
        <w:t>Tạm Dịch:</w:t>
      </w:r>
      <w:r w:rsidRPr="00C11103">
        <w:rPr>
          <w:color w:val="C00000"/>
        </w:rPr>
        <w:t xml:space="preserve"> </w:t>
      </w:r>
    </w:p>
    <w:p w14:paraId="37F4C981" w14:textId="77777777" w:rsidR="001A27C1" w:rsidRPr="00C11103" w:rsidRDefault="00000000">
      <w:pPr>
        <w:spacing w:line="360" w:lineRule="auto"/>
        <w:rPr>
          <w:i/>
          <w:iCs/>
          <w:color w:val="C00000"/>
        </w:rPr>
      </w:pPr>
      <w:r>
        <w:t xml:space="preserve">People often turn to these platforms to voice their opinions and engage in discussions on various topics. For instance, political debates and social movements frequently gain traction through social media, allowing individuals to express their views and influence others. This democratization of discourse can empower marginalized voices and facilitate social change. </w:t>
      </w:r>
      <w:r w:rsidRPr="00C11103">
        <w:rPr>
          <w:i/>
          <w:iCs/>
          <w:color w:val="C00000"/>
        </w:rPr>
        <w:t>(Mọi người thường tìm đến những nền tảng này để bày tỏ ý kiến và tham gia thảo luận về nhiều chủ đề khác nhau. Ví dụ, các cuộc tranh luận chính trị và phong trào xã hội thường thu hút sự chú ý thông qua phương tiện truyền thông xã hội, cho phép mọi người bày tỏ quan điểm và ảnh hưởng đến người khác. Sự dân chủ hóa diễn ngôn này có thể trao quyền cho những tiếng nói thiểu số và tạo điều kiện cho sự thay đổi xã hội.)</w:t>
      </w:r>
    </w:p>
    <w:p w14:paraId="44E31B80" w14:textId="77777777" w:rsidR="001A27C1" w:rsidRDefault="00000000">
      <w:pPr>
        <w:spacing w:line="360" w:lineRule="auto"/>
      </w:pPr>
      <w:r>
        <w:rPr>
          <w:b/>
          <w:bCs/>
        </w:rPr>
        <w:t xml:space="preserve">Question 37: </w:t>
      </w:r>
      <w:r>
        <w:t>Which of the following is TRUE according to the passage?</w:t>
      </w:r>
    </w:p>
    <w:p w14:paraId="57A2DBD5" w14:textId="77777777" w:rsidR="001A27C1" w:rsidRDefault="004E23B6" w:rsidP="004E23B6">
      <w:pPr>
        <w:tabs>
          <w:tab w:val="left" w:pos="425"/>
        </w:tabs>
        <w:spacing w:line="360" w:lineRule="auto"/>
        <w:ind w:left="425" w:hanging="425"/>
      </w:pPr>
      <w:r>
        <w:rPr>
          <w:b/>
          <w:bCs/>
        </w:rPr>
        <w:t>A.</w:t>
      </w:r>
      <w:r>
        <w:rPr>
          <w:b/>
          <w:bCs/>
        </w:rPr>
        <w:tab/>
      </w:r>
      <w:r>
        <w:t>Social media exclusively promotes negativity and misinformation.</w:t>
      </w:r>
    </w:p>
    <w:p w14:paraId="1DD86E85" w14:textId="77777777" w:rsidR="001A27C1" w:rsidRDefault="004E23B6" w:rsidP="004E23B6">
      <w:pPr>
        <w:tabs>
          <w:tab w:val="left" w:pos="425"/>
        </w:tabs>
        <w:spacing w:line="360" w:lineRule="auto"/>
        <w:ind w:left="425" w:hanging="425"/>
      </w:pPr>
      <w:r>
        <w:rPr>
          <w:b/>
          <w:bCs/>
        </w:rPr>
        <w:t>B.</w:t>
      </w:r>
      <w:r>
        <w:rPr>
          <w:b/>
          <w:bCs/>
        </w:rPr>
        <w:tab/>
      </w:r>
      <w:r>
        <w:t>Activist groups avoid using social media to mobilize support.</w:t>
      </w:r>
    </w:p>
    <w:p w14:paraId="1314ACA0" w14:textId="77777777" w:rsidR="001A27C1" w:rsidRDefault="004E23B6" w:rsidP="004E23B6">
      <w:pPr>
        <w:tabs>
          <w:tab w:val="left" w:pos="425"/>
        </w:tabs>
        <w:spacing w:line="360" w:lineRule="auto"/>
        <w:ind w:left="425" w:hanging="425"/>
        <w:rPr>
          <w:b/>
          <w:bCs/>
          <w:highlight w:val="cyan"/>
        </w:rPr>
      </w:pPr>
      <w:r w:rsidRPr="00C11103">
        <w:rPr>
          <w:b/>
          <w:bCs/>
          <w:highlight w:val="cyan"/>
          <w:u w:val="single"/>
        </w:rPr>
        <w:t>C.</w:t>
      </w:r>
      <w:r w:rsidRPr="00C11103">
        <w:rPr>
          <w:b/>
          <w:bCs/>
          <w:highlight w:val="cyan"/>
          <w:u w:val="single"/>
        </w:rPr>
        <w:tab/>
      </w:r>
      <w:r>
        <w:rPr>
          <w:b/>
          <w:bCs/>
          <w:highlight w:val="cyan"/>
        </w:rPr>
        <w:t>Social media allows individuals to maintain relationships across geographical barriers.</w:t>
      </w:r>
    </w:p>
    <w:p w14:paraId="1B2F3478" w14:textId="77777777" w:rsidR="001A27C1" w:rsidRDefault="004E23B6" w:rsidP="004E23B6">
      <w:pPr>
        <w:tabs>
          <w:tab w:val="left" w:pos="425"/>
        </w:tabs>
        <w:spacing w:line="360" w:lineRule="auto"/>
        <w:ind w:left="425" w:hanging="425"/>
      </w:pPr>
      <w:r>
        <w:rPr>
          <w:b/>
          <w:bCs/>
        </w:rPr>
        <w:t>D.</w:t>
      </w:r>
      <w:r>
        <w:rPr>
          <w:b/>
          <w:bCs/>
        </w:rPr>
        <w:tab/>
      </w:r>
      <w:r>
        <w:t>Social media has no impact on shaping public opinion.</w:t>
      </w:r>
    </w:p>
    <w:p w14:paraId="7CFC97DD" w14:textId="77777777" w:rsidR="001A27C1" w:rsidRPr="00C11103" w:rsidRDefault="00000000">
      <w:pPr>
        <w:spacing w:line="360" w:lineRule="auto"/>
        <w:rPr>
          <w:i/>
          <w:iCs/>
          <w:color w:val="7030A0"/>
        </w:rPr>
      </w:pPr>
      <w:r w:rsidRPr="00C11103">
        <w:rPr>
          <w:b/>
          <w:bCs/>
          <w:color w:val="0070C0"/>
        </w:rPr>
        <w:lastRenderedPageBreak/>
        <w:t xml:space="preserve">Giải Thích: </w:t>
      </w:r>
      <w:r w:rsidRPr="00C11103">
        <w:rPr>
          <w:i/>
          <w:iCs/>
          <w:color w:val="7030A0"/>
        </w:rPr>
        <w:t>Theo đoạn văn, câu nào sau đây là ĐÚNG?</w:t>
      </w:r>
    </w:p>
    <w:p w14:paraId="015AE2F0"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chi tiết:</w:t>
      </w:r>
    </w:p>
    <w:p w14:paraId="16C0C929" w14:textId="77777777" w:rsidR="001A27C1" w:rsidRDefault="00000000">
      <w:pPr>
        <w:spacing w:line="360" w:lineRule="auto"/>
      </w:pPr>
      <w:r>
        <w:rPr>
          <w:b/>
          <w:bCs/>
        </w:rPr>
        <w:t xml:space="preserve">A. </w:t>
      </w:r>
      <w:r>
        <w:t>Social media exclusively promotes negativity and misinformation.</w:t>
      </w:r>
    </w:p>
    <w:p w14:paraId="7CF1F7AB" w14:textId="77777777" w:rsidR="001A27C1" w:rsidRPr="00C11103" w:rsidRDefault="00000000">
      <w:pPr>
        <w:spacing w:line="360" w:lineRule="auto"/>
        <w:rPr>
          <w:i/>
          <w:iCs/>
          <w:color w:val="C00000"/>
        </w:rPr>
      </w:pPr>
      <w:r w:rsidRPr="00C11103">
        <w:rPr>
          <w:i/>
          <w:iCs/>
          <w:color w:val="C00000"/>
        </w:rPr>
        <w:t>Câu này không đúng vì đoạn văn đã chỉ ra rằng, mặc dù có những chỉ trích về mặt tiêu cực, nhưng cũng nhấn mạnh nhiều lợi ích tích cực của mạng xã hội.</w:t>
      </w:r>
    </w:p>
    <w:p w14:paraId="69B7554A" w14:textId="77777777" w:rsidR="001A27C1" w:rsidRDefault="00000000">
      <w:pPr>
        <w:spacing w:line="360" w:lineRule="auto"/>
      </w:pPr>
      <w:r>
        <w:rPr>
          <w:b/>
          <w:bCs/>
        </w:rPr>
        <w:t xml:space="preserve">B. </w:t>
      </w:r>
      <w:r>
        <w:t>Activist groups avoid using social media to mobilize support.</w:t>
      </w:r>
    </w:p>
    <w:p w14:paraId="394FEB59" w14:textId="77777777" w:rsidR="001A27C1" w:rsidRPr="00C11103" w:rsidRDefault="00000000">
      <w:pPr>
        <w:spacing w:line="360" w:lineRule="auto"/>
        <w:rPr>
          <w:i/>
          <w:iCs/>
          <w:color w:val="C00000"/>
        </w:rPr>
      </w:pPr>
      <w:r w:rsidRPr="00C11103">
        <w:rPr>
          <w:i/>
          <w:iCs/>
          <w:color w:val="C00000"/>
        </w:rPr>
        <w:t>Câu này không chính xác. Đoạn văn nói rõ rằng các nhóm hoạt động thường sử dụng mạng xã hội để huy động sự hỗ trợ cho các vấn đề quan trọng.</w:t>
      </w:r>
    </w:p>
    <w:p w14:paraId="4A048BA6" w14:textId="77777777" w:rsidR="001A27C1" w:rsidRDefault="00000000">
      <w:pPr>
        <w:spacing w:line="360" w:lineRule="auto"/>
      </w:pPr>
      <w:r>
        <w:rPr>
          <w:b/>
          <w:bCs/>
        </w:rPr>
        <w:t>C.</w:t>
      </w:r>
      <w:r>
        <w:t xml:space="preserve"> Social media allows individuals to maintain relationships across geographical barriers.</w:t>
      </w:r>
    </w:p>
    <w:p w14:paraId="2B6E42BC" w14:textId="77777777" w:rsidR="001A27C1" w:rsidRPr="00C11103" w:rsidRDefault="00000000">
      <w:pPr>
        <w:spacing w:line="360" w:lineRule="auto"/>
        <w:rPr>
          <w:i/>
          <w:iCs/>
          <w:color w:val="C00000"/>
        </w:rPr>
      </w:pPr>
      <w:r w:rsidRPr="00C11103">
        <w:rPr>
          <w:i/>
          <w:iCs/>
          <w:color w:val="C00000"/>
        </w:rPr>
        <w:t>Câu này hoàn toàn đúng. Đoạn văn nêu rõ rằng mạng xã hội giúp mọi người duy trì mối quan hệ với bạn bè và gia đình bất kể khoảng cách địa lý, điều này đặc biệt quan trọng cho những người sống xa nhau.</w:t>
      </w:r>
    </w:p>
    <w:p w14:paraId="4003018F" w14:textId="77777777" w:rsidR="001A27C1" w:rsidRDefault="00000000">
      <w:pPr>
        <w:spacing w:line="360" w:lineRule="auto"/>
      </w:pPr>
      <w:r>
        <w:rPr>
          <w:b/>
          <w:bCs/>
        </w:rPr>
        <w:t>D.</w:t>
      </w:r>
      <w:r>
        <w:t xml:space="preserve"> Social media has no impact on shaping public opinion.</w:t>
      </w:r>
    </w:p>
    <w:p w14:paraId="4E5FADEE" w14:textId="77777777" w:rsidR="001A27C1" w:rsidRPr="00C11103" w:rsidRDefault="00000000">
      <w:pPr>
        <w:spacing w:line="360" w:lineRule="auto"/>
        <w:rPr>
          <w:i/>
          <w:iCs/>
          <w:color w:val="C00000"/>
        </w:rPr>
      </w:pPr>
      <w:r w:rsidRPr="00C11103">
        <w:rPr>
          <w:i/>
          <w:iCs/>
          <w:color w:val="C00000"/>
        </w:rPr>
        <w:t>Câu này cũng sai. Đoạn văn khẳng định rằng mạng xã hội đóng vai trò quan trọng trong việc định hình dư luận, cho phép mọi người bày tỏ ý kiến và tham gia vào các cuộc thảo luận.</w:t>
      </w:r>
    </w:p>
    <w:p w14:paraId="47A05B47" w14:textId="77777777" w:rsidR="001A27C1" w:rsidRPr="00C11103" w:rsidRDefault="00000000">
      <w:pPr>
        <w:spacing w:line="360" w:lineRule="auto"/>
        <w:rPr>
          <w:b/>
          <w:bCs/>
          <w:color w:val="7030A0"/>
        </w:rPr>
      </w:pPr>
      <w:r w:rsidRPr="00C11103">
        <w:rPr>
          <w:b/>
          <w:bCs/>
          <w:color w:val="7030A0"/>
        </w:rPr>
        <w:t>Đáp án C phù hợp</w:t>
      </w:r>
    </w:p>
    <w:p w14:paraId="6DDA8822" w14:textId="77777777" w:rsidR="001A27C1" w:rsidRDefault="00000000">
      <w:pPr>
        <w:spacing w:line="360" w:lineRule="auto"/>
      </w:pPr>
      <w:r>
        <w:rPr>
          <w:b/>
          <w:bCs/>
        </w:rPr>
        <w:t xml:space="preserve">Question 38: </w:t>
      </w:r>
      <w:r>
        <w:t>Which of the following best paraphrases the underlined sentence in paragraph 5?</w:t>
      </w:r>
    </w:p>
    <w:p w14:paraId="73A57C48" w14:textId="77777777" w:rsidR="001A27C1" w:rsidRDefault="004E23B6" w:rsidP="004E23B6">
      <w:pPr>
        <w:tabs>
          <w:tab w:val="left" w:pos="425"/>
        </w:tabs>
        <w:spacing w:line="360" w:lineRule="auto"/>
        <w:ind w:left="425" w:hanging="425"/>
        <w:rPr>
          <w:b/>
          <w:bCs/>
          <w:highlight w:val="cyan"/>
        </w:rPr>
      </w:pPr>
      <w:r w:rsidRPr="00C11103">
        <w:rPr>
          <w:b/>
          <w:bCs/>
          <w:highlight w:val="cyan"/>
          <w:u w:val="single"/>
        </w:rPr>
        <w:t>A.</w:t>
      </w:r>
      <w:r>
        <w:rPr>
          <w:b/>
          <w:bCs/>
          <w:highlight w:val="cyan"/>
        </w:rPr>
        <w:tab/>
        <w:t>It is important to use social media wisely while recognizing its drawbacks as society changes.</w:t>
      </w:r>
    </w:p>
    <w:p w14:paraId="2E9DC0C8" w14:textId="77777777" w:rsidR="001A27C1" w:rsidRDefault="004E23B6" w:rsidP="004E23B6">
      <w:pPr>
        <w:tabs>
          <w:tab w:val="left" w:pos="425"/>
        </w:tabs>
        <w:spacing w:line="360" w:lineRule="auto"/>
        <w:ind w:left="425" w:hanging="425"/>
      </w:pPr>
      <w:r>
        <w:rPr>
          <w:b/>
          <w:bCs/>
        </w:rPr>
        <w:t>B.</w:t>
      </w:r>
      <w:r>
        <w:rPr>
          <w:b/>
          <w:bCs/>
        </w:rPr>
        <w:tab/>
      </w:r>
      <w:r>
        <w:t>Society must avoid using social media due to its potential dangers.</w:t>
      </w:r>
    </w:p>
    <w:p w14:paraId="74F97E69" w14:textId="77777777" w:rsidR="001A27C1" w:rsidRDefault="004E23B6" w:rsidP="004E23B6">
      <w:pPr>
        <w:tabs>
          <w:tab w:val="left" w:pos="425"/>
        </w:tabs>
        <w:spacing w:line="360" w:lineRule="auto"/>
        <w:ind w:left="425" w:hanging="425"/>
      </w:pPr>
      <w:r>
        <w:rPr>
          <w:b/>
          <w:bCs/>
        </w:rPr>
        <w:t>C.</w:t>
      </w:r>
      <w:r>
        <w:rPr>
          <w:b/>
          <w:bCs/>
        </w:rPr>
        <w:tab/>
      </w:r>
      <w:r>
        <w:t>We should ignore the downsides of social media while focusing solely on its benefits.</w:t>
      </w:r>
    </w:p>
    <w:p w14:paraId="22738678" w14:textId="77777777" w:rsidR="001A27C1" w:rsidRDefault="004E23B6" w:rsidP="004E23B6">
      <w:pPr>
        <w:tabs>
          <w:tab w:val="left" w:pos="425"/>
        </w:tabs>
        <w:spacing w:line="360" w:lineRule="auto"/>
        <w:ind w:left="425" w:hanging="425"/>
      </w:pPr>
      <w:r>
        <w:rPr>
          <w:b/>
          <w:bCs/>
        </w:rPr>
        <w:t>D.</w:t>
      </w:r>
      <w:r>
        <w:rPr>
          <w:b/>
          <w:bCs/>
        </w:rPr>
        <w:tab/>
      </w:r>
      <w:r>
        <w:t>As society progresses, it is unnecessary to pay attention to the risks of social media.</w:t>
      </w:r>
    </w:p>
    <w:p w14:paraId="44FA7B0A" w14:textId="77777777" w:rsidR="001A27C1" w:rsidRPr="00C11103" w:rsidRDefault="00000000">
      <w:pPr>
        <w:spacing w:line="360" w:lineRule="auto"/>
        <w:rPr>
          <w:i/>
          <w:iCs/>
          <w:color w:val="7030A0"/>
        </w:rPr>
      </w:pPr>
      <w:r w:rsidRPr="00C11103">
        <w:rPr>
          <w:b/>
          <w:bCs/>
          <w:color w:val="0070C0"/>
        </w:rPr>
        <w:t>Giải Thích:</w:t>
      </w:r>
      <w:r w:rsidRPr="00C11103">
        <w:rPr>
          <w:color w:val="0070C0"/>
        </w:rPr>
        <w:t xml:space="preserve"> </w:t>
      </w:r>
      <w:r w:rsidRPr="00C11103">
        <w:rPr>
          <w:i/>
          <w:iCs/>
          <w:color w:val="7030A0"/>
        </w:rPr>
        <w:t>Câu nào sau đây diễn giải tốt nhất câu gạch chân trong đoạn 5?</w:t>
      </w:r>
    </w:p>
    <w:p w14:paraId="584F197B"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chi tiết:</w:t>
      </w:r>
    </w:p>
    <w:p w14:paraId="6D915E45" w14:textId="77777777" w:rsidR="001A27C1" w:rsidRDefault="00000000">
      <w:pPr>
        <w:spacing w:line="360" w:lineRule="auto"/>
      </w:pPr>
      <w:r>
        <w:rPr>
          <w:b/>
          <w:bCs/>
        </w:rPr>
        <w:t xml:space="preserve">A. </w:t>
      </w:r>
      <w:r>
        <w:t>It is important to use social media wisely while recognizing its drawbacks as society changes.</w:t>
      </w:r>
    </w:p>
    <w:p w14:paraId="7CDA6E0E" w14:textId="77777777" w:rsidR="001A27C1" w:rsidRPr="00C11103" w:rsidRDefault="00000000">
      <w:pPr>
        <w:spacing w:line="360" w:lineRule="auto"/>
        <w:rPr>
          <w:i/>
          <w:iCs/>
          <w:color w:val="C00000"/>
        </w:rPr>
      </w:pPr>
      <w:r w:rsidRPr="00C11103">
        <w:rPr>
          <w:i/>
          <w:iCs/>
          <w:color w:val="C00000"/>
        </w:rPr>
        <w:t>Đáp án này chính xác, vì nó phản ánh ý nghĩa của câu được gạch chân trong đoạn văn. Câu này nhấn mạnh rằng việc sử dụng mạng xã hội một cách có trách nhiệm là rất quan trọng, đồng thời cũng cần nhận thức về những hạn chế và rủi ro của nó khi xã hội phát triển.</w:t>
      </w:r>
    </w:p>
    <w:p w14:paraId="62BD0BFD" w14:textId="77777777" w:rsidR="001A27C1" w:rsidRDefault="00000000">
      <w:pPr>
        <w:spacing w:line="360" w:lineRule="auto"/>
      </w:pPr>
      <w:r>
        <w:rPr>
          <w:b/>
          <w:bCs/>
        </w:rPr>
        <w:t>B.</w:t>
      </w:r>
      <w:r>
        <w:t xml:space="preserve"> Society must avoid using social media due to its potential dangers.</w:t>
      </w:r>
    </w:p>
    <w:p w14:paraId="0981E153" w14:textId="77777777" w:rsidR="001A27C1" w:rsidRPr="00C11103" w:rsidRDefault="00000000">
      <w:pPr>
        <w:spacing w:line="360" w:lineRule="auto"/>
        <w:rPr>
          <w:i/>
          <w:iCs/>
          <w:color w:val="C00000"/>
        </w:rPr>
      </w:pPr>
      <w:r w:rsidRPr="00C11103">
        <w:rPr>
          <w:i/>
          <w:iCs/>
          <w:color w:val="C00000"/>
        </w:rPr>
        <w:t>Đáp án này không chính xác. Đoạn văn không nói rằng xã hội phải tránh xa mạng xã hội, mà là nên sử dụng một cách có trách nhiệm và cân nhắc những rủi ro.</w:t>
      </w:r>
    </w:p>
    <w:p w14:paraId="56ADDCA8" w14:textId="77777777" w:rsidR="001A27C1" w:rsidRDefault="00000000">
      <w:pPr>
        <w:spacing w:line="360" w:lineRule="auto"/>
      </w:pPr>
      <w:r>
        <w:rPr>
          <w:b/>
          <w:bCs/>
        </w:rPr>
        <w:t xml:space="preserve">C. </w:t>
      </w:r>
      <w:r>
        <w:t>We should ignore the downsides of social media while focusing solely on its benefits.</w:t>
      </w:r>
    </w:p>
    <w:p w14:paraId="66F6F903" w14:textId="77777777" w:rsidR="001A27C1" w:rsidRPr="00C11103" w:rsidRDefault="00000000">
      <w:pPr>
        <w:spacing w:line="360" w:lineRule="auto"/>
        <w:rPr>
          <w:i/>
          <w:iCs/>
          <w:color w:val="C00000"/>
        </w:rPr>
      </w:pPr>
      <w:r w:rsidRPr="00C11103">
        <w:rPr>
          <w:i/>
          <w:iCs/>
          <w:color w:val="C00000"/>
        </w:rPr>
        <w:t>Đáp án này cũng không đúng. Đoạn văn nhấn mạnh rằng không thể bỏ qua những thách thức và rủi ro của mạng xã hội, mà phải nhận thức và xử lý chúng.</w:t>
      </w:r>
    </w:p>
    <w:p w14:paraId="2BBBDC15" w14:textId="77777777" w:rsidR="001A27C1" w:rsidRDefault="00000000">
      <w:pPr>
        <w:spacing w:line="360" w:lineRule="auto"/>
      </w:pPr>
      <w:r>
        <w:rPr>
          <w:b/>
          <w:bCs/>
        </w:rPr>
        <w:t>D.</w:t>
      </w:r>
      <w:r>
        <w:t xml:space="preserve"> As society progresses, it is unnecessary to pay attention to the risks of social media.</w:t>
      </w:r>
    </w:p>
    <w:p w14:paraId="60F6CBFF" w14:textId="77777777" w:rsidR="001A27C1" w:rsidRPr="00C11103" w:rsidRDefault="00000000">
      <w:pPr>
        <w:spacing w:line="360" w:lineRule="auto"/>
        <w:rPr>
          <w:i/>
          <w:iCs/>
          <w:color w:val="C00000"/>
        </w:rPr>
      </w:pPr>
      <w:r w:rsidRPr="00C11103">
        <w:rPr>
          <w:i/>
          <w:iCs/>
          <w:color w:val="C00000"/>
        </w:rPr>
        <w:t>Đáp án này sai, vì nó đi ngược lại với ý kiến trong đoạn văn. Đoạn văn cho rằng cần phải chú ý đến các rủi ro của mạng xã hội ngay cả khi xã hội tiến bộ.</w:t>
      </w:r>
    </w:p>
    <w:p w14:paraId="76FCE294" w14:textId="77777777" w:rsidR="001A27C1" w:rsidRPr="00C11103" w:rsidRDefault="00000000">
      <w:pPr>
        <w:spacing w:line="360" w:lineRule="auto"/>
        <w:rPr>
          <w:b/>
          <w:bCs/>
          <w:color w:val="7030A0"/>
        </w:rPr>
      </w:pPr>
      <w:r w:rsidRPr="00C11103">
        <w:rPr>
          <w:b/>
          <w:bCs/>
          <w:color w:val="7030A0"/>
        </w:rPr>
        <w:t>Đáp án A phù hợp</w:t>
      </w:r>
    </w:p>
    <w:p w14:paraId="5E8D4C03" w14:textId="77777777" w:rsidR="001A27C1" w:rsidRDefault="00000000">
      <w:pPr>
        <w:spacing w:line="360" w:lineRule="auto"/>
      </w:pPr>
      <w:r>
        <w:rPr>
          <w:b/>
          <w:bCs/>
        </w:rPr>
        <w:t xml:space="preserve">Question 39: </w:t>
      </w:r>
      <w:r>
        <w:t>Which of the following can be inferred from the passage?</w:t>
      </w:r>
    </w:p>
    <w:p w14:paraId="6DA9FFDB" w14:textId="77777777" w:rsidR="001A27C1" w:rsidRDefault="004E23B6" w:rsidP="004E23B6">
      <w:pPr>
        <w:tabs>
          <w:tab w:val="left" w:pos="425"/>
        </w:tabs>
        <w:spacing w:line="360" w:lineRule="auto"/>
        <w:ind w:left="425" w:hanging="425"/>
        <w:rPr>
          <w:b/>
          <w:bCs/>
          <w:highlight w:val="cyan"/>
        </w:rPr>
      </w:pPr>
      <w:r w:rsidRPr="00C11103">
        <w:rPr>
          <w:b/>
          <w:bCs/>
          <w:highlight w:val="cyan"/>
          <w:u w:val="single"/>
        </w:rPr>
        <w:lastRenderedPageBreak/>
        <w:t>A.</w:t>
      </w:r>
      <w:r>
        <w:rPr>
          <w:b/>
          <w:bCs/>
          <w:highlight w:val="cyan"/>
        </w:rPr>
        <w:tab/>
        <w:t>The spread of misinformation on social media is a major concern for society.</w:t>
      </w:r>
    </w:p>
    <w:p w14:paraId="2DC95C8F" w14:textId="77777777" w:rsidR="001A27C1" w:rsidRDefault="004E23B6" w:rsidP="004E23B6">
      <w:pPr>
        <w:tabs>
          <w:tab w:val="left" w:pos="425"/>
        </w:tabs>
        <w:spacing w:line="360" w:lineRule="auto"/>
        <w:ind w:left="425" w:hanging="425"/>
      </w:pPr>
      <w:r>
        <w:rPr>
          <w:b/>
          <w:bCs/>
        </w:rPr>
        <w:t>B.</w:t>
      </w:r>
      <w:r>
        <w:rPr>
          <w:b/>
          <w:bCs/>
        </w:rPr>
        <w:tab/>
      </w:r>
      <w:r>
        <w:t>Social media is only beneficial and does not have any negative impacts.</w:t>
      </w:r>
    </w:p>
    <w:p w14:paraId="20F0B849" w14:textId="77777777" w:rsidR="001A27C1" w:rsidRDefault="004E23B6" w:rsidP="004E23B6">
      <w:pPr>
        <w:tabs>
          <w:tab w:val="left" w:pos="425"/>
        </w:tabs>
        <w:spacing w:line="360" w:lineRule="auto"/>
        <w:ind w:left="425" w:hanging="425"/>
      </w:pPr>
      <w:r>
        <w:rPr>
          <w:b/>
          <w:bCs/>
        </w:rPr>
        <w:t>C.</w:t>
      </w:r>
      <w:r>
        <w:rPr>
          <w:b/>
          <w:bCs/>
        </w:rPr>
        <w:tab/>
      </w:r>
      <w:r>
        <w:t>People are increasingly using social media to stay connected during emergencies.</w:t>
      </w:r>
    </w:p>
    <w:p w14:paraId="4DDA964B" w14:textId="77777777" w:rsidR="001A27C1" w:rsidRDefault="004E23B6" w:rsidP="004E23B6">
      <w:pPr>
        <w:tabs>
          <w:tab w:val="left" w:pos="425"/>
        </w:tabs>
        <w:spacing w:line="360" w:lineRule="auto"/>
        <w:ind w:left="425" w:hanging="425"/>
      </w:pPr>
      <w:r>
        <w:rPr>
          <w:b/>
          <w:bCs/>
        </w:rPr>
        <w:t>D.</w:t>
      </w:r>
      <w:r>
        <w:rPr>
          <w:b/>
          <w:bCs/>
        </w:rPr>
        <w:tab/>
      </w:r>
      <w:r>
        <w:t>Activist groups do not benefit from using social media for their causes.</w:t>
      </w:r>
    </w:p>
    <w:p w14:paraId="55C4A9EA" w14:textId="77777777" w:rsidR="001A27C1" w:rsidRPr="00C11103" w:rsidRDefault="00000000">
      <w:pPr>
        <w:spacing w:line="360" w:lineRule="auto"/>
        <w:rPr>
          <w:i/>
          <w:iCs/>
          <w:color w:val="7030A0"/>
        </w:rPr>
      </w:pPr>
      <w:r w:rsidRPr="00C11103">
        <w:rPr>
          <w:b/>
          <w:bCs/>
          <w:color w:val="0070C0"/>
        </w:rPr>
        <w:t>Giải Thích:</w:t>
      </w:r>
      <w:r w:rsidRPr="00C11103">
        <w:rPr>
          <w:color w:val="0070C0"/>
        </w:rPr>
        <w:t xml:space="preserve"> </w:t>
      </w:r>
      <w:r w:rsidRPr="00C11103">
        <w:rPr>
          <w:i/>
          <w:iCs/>
          <w:color w:val="7030A0"/>
        </w:rPr>
        <w:t>Có thể suy ra điều nào sau đây từ đoạn văn?</w:t>
      </w:r>
    </w:p>
    <w:p w14:paraId="74B75AB5"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chi tiết:</w:t>
      </w:r>
    </w:p>
    <w:p w14:paraId="391FD6C1" w14:textId="77777777" w:rsidR="001A27C1" w:rsidRDefault="00000000">
      <w:pPr>
        <w:spacing w:line="360" w:lineRule="auto"/>
      </w:pPr>
      <w:r>
        <w:rPr>
          <w:b/>
          <w:bCs/>
        </w:rPr>
        <w:t xml:space="preserve">A. </w:t>
      </w:r>
      <w:r>
        <w:t>The spread of misinformation on social media is a major concern for society.</w:t>
      </w:r>
    </w:p>
    <w:p w14:paraId="157E6D7A" w14:textId="77777777" w:rsidR="001A27C1" w:rsidRPr="00C11103" w:rsidRDefault="00000000">
      <w:pPr>
        <w:spacing w:line="360" w:lineRule="auto"/>
        <w:rPr>
          <w:i/>
          <w:iCs/>
          <w:color w:val="C00000"/>
        </w:rPr>
      </w:pPr>
      <w:r w:rsidRPr="00C11103">
        <w:rPr>
          <w:i/>
          <w:iCs/>
          <w:color w:val="C00000"/>
        </w:rPr>
        <w:t>Đáp án này chính xác vì đoạn văn đã đề cập đến việc "Misinformation can spread just as quickly as legitimate news, leading to confusion and mistrust." Điều này cho thấy rằng sự lan truyền thông tin sai lệch là một vấn đề lớn và có ảnh hưởng tiêu cực đến xã hội.</w:t>
      </w:r>
    </w:p>
    <w:p w14:paraId="2E3AA01D" w14:textId="77777777" w:rsidR="001A27C1" w:rsidRDefault="00000000">
      <w:pPr>
        <w:spacing w:line="360" w:lineRule="auto"/>
      </w:pPr>
      <w:r>
        <w:rPr>
          <w:b/>
          <w:bCs/>
        </w:rPr>
        <w:t xml:space="preserve">B. </w:t>
      </w:r>
      <w:r>
        <w:t>Social media is only beneficial and does not have any negative impacts.</w:t>
      </w:r>
    </w:p>
    <w:p w14:paraId="1A1D3441" w14:textId="77777777" w:rsidR="001A27C1" w:rsidRPr="00C11103" w:rsidRDefault="00000000">
      <w:pPr>
        <w:spacing w:line="360" w:lineRule="auto"/>
        <w:rPr>
          <w:i/>
          <w:iCs/>
          <w:color w:val="C00000"/>
        </w:rPr>
      </w:pPr>
      <w:r w:rsidRPr="00C11103">
        <w:rPr>
          <w:i/>
          <w:iCs/>
          <w:color w:val="C00000"/>
        </w:rPr>
        <w:t>Đáp án này không đúng. Đoạn văn nêu rõ rằng mặc dù mạng xã hội có nhiều lợi ích, nhưng cũng tồn tại những thách thức như thông tin sai lệch và các cuộc thảo luận phân cực.</w:t>
      </w:r>
    </w:p>
    <w:p w14:paraId="6D6A7289" w14:textId="77777777" w:rsidR="001A27C1" w:rsidRDefault="00000000">
      <w:pPr>
        <w:spacing w:line="360" w:lineRule="auto"/>
      </w:pPr>
      <w:r>
        <w:rPr>
          <w:b/>
          <w:bCs/>
        </w:rPr>
        <w:t>C.</w:t>
      </w:r>
      <w:r>
        <w:t xml:space="preserve"> People are increasingly using social media to stay connected during emergencies.</w:t>
      </w:r>
    </w:p>
    <w:p w14:paraId="27B8D234" w14:textId="77777777" w:rsidR="001A27C1" w:rsidRPr="00C11103" w:rsidRDefault="00000000">
      <w:pPr>
        <w:spacing w:line="360" w:lineRule="auto"/>
        <w:rPr>
          <w:i/>
          <w:iCs/>
          <w:color w:val="C00000"/>
        </w:rPr>
      </w:pPr>
      <w:r w:rsidRPr="00C11103">
        <w:rPr>
          <w:i/>
          <w:iCs/>
          <w:color w:val="C00000"/>
        </w:rPr>
        <w:t>Đáp án này chỉ partially đúng. Mặc dù đoạn văn có nói về việc sử dụng mạng xã hội trong trường hợp khẩn cấp, nhưng không nêu rõ rằng việc này đang gia tăng. Do đó, đây không phải là một suy luận chắc chắn từ đoạn văn.</w:t>
      </w:r>
    </w:p>
    <w:p w14:paraId="7864E609" w14:textId="77777777" w:rsidR="001A27C1" w:rsidRDefault="00000000">
      <w:pPr>
        <w:spacing w:line="360" w:lineRule="auto"/>
      </w:pPr>
      <w:r>
        <w:rPr>
          <w:b/>
          <w:bCs/>
        </w:rPr>
        <w:t>D.</w:t>
      </w:r>
      <w:r>
        <w:t xml:space="preserve"> Activist groups do not benefit from using social media for their causes.</w:t>
      </w:r>
    </w:p>
    <w:p w14:paraId="51D9DC9B" w14:textId="77777777" w:rsidR="001A27C1" w:rsidRPr="00C11103" w:rsidRDefault="00000000">
      <w:pPr>
        <w:spacing w:line="360" w:lineRule="auto"/>
        <w:rPr>
          <w:i/>
          <w:iCs/>
          <w:color w:val="C00000"/>
        </w:rPr>
      </w:pPr>
      <w:r w:rsidRPr="00C11103">
        <w:rPr>
          <w:i/>
          <w:iCs/>
          <w:color w:val="C00000"/>
        </w:rPr>
        <w:t>Đáp án này hoàn toàn sai. Đoạn văn đã chỉ rõ rằng các nhóm hoạt động thường sử dụng mạng xã hội để huy động sự hỗ trợ cho các vấn đề quan trọng, cho thấy họ được lợi từ việc sử dụng này.</w:t>
      </w:r>
    </w:p>
    <w:p w14:paraId="2DF11188" w14:textId="77777777" w:rsidR="001A27C1" w:rsidRPr="00C11103" w:rsidRDefault="00000000">
      <w:pPr>
        <w:spacing w:line="360" w:lineRule="auto"/>
        <w:rPr>
          <w:b/>
          <w:bCs/>
          <w:color w:val="7030A0"/>
        </w:rPr>
      </w:pPr>
      <w:r w:rsidRPr="00C11103">
        <w:rPr>
          <w:b/>
          <w:bCs/>
          <w:color w:val="7030A0"/>
        </w:rPr>
        <w:t>Đáp án A phù hợp</w:t>
      </w:r>
    </w:p>
    <w:p w14:paraId="143A657A" w14:textId="77777777" w:rsidR="001A27C1" w:rsidRDefault="00000000">
      <w:pPr>
        <w:spacing w:line="360" w:lineRule="auto"/>
      </w:pPr>
      <w:r>
        <w:rPr>
          <w:b/>
          <w:bCs/>
        </w:rPr>
        <w:t xml:space="preserve">Question 40: </w:t>
      </w:r>
      <w:r>
        <w:t>Which of the following best summarises the passage?</w:t>
      </w:r>
    </w:p>
    <w:p w14:paraId="1F53AF59" w14:textId="77777777" w:rsidR="001A27C1" w:rsidRDefault="004E23B6" w:rsidP="004E23B6">
      <w:pPr>
        <w:tabs>
          <w:tab w:val="left" w:pos="425"/>
        </w:tabs>
        <w:spacing w:line="360" w:lineRule="auto"/>
        <w:ind w:left="425" w:hanging="425"/>
      </w:pPr>
      <w:r>
        <w:rPr>
          <w:b/>
          <w:bCs/>
        </w:rPr>
        <w:t>A.</w:t>
      </w:r>
      <w:r>
        <w:rPr>
          <w:b/>
          <w:bCs/>
        </w:rPr>
        <w:tab/>
      </w:r>
      <w:r>
        <w:t>Social media has primarily negative effects on society and should be avoided.</w:t>
      </w:r>
    </w:p>
    <w:p w14:paraId="687A9B62" w14:textId="77777777" w:rsidR="001A27C1" w:rsidRDefault="004E23B6" w:rsidP="004E23B6">
      <w:pPr>
        <w:tabs>
          <w:tab w:val="left" w:pos="425"/>
        </w:tabs>
        <w:spacing w:line="360" w:lineRule="auto"/>
        <w:ind w:left="425" w:hanging="425"/>
      </w:pPr>
      <w:r>
        <w:rPr>
          <w:b/>
          <w:bCs/>
        </w:rPr>
        <w:t>B.</w:t>
      </w:r>
      <w:r>
        <w:rPr>
          <w:b/>
          <w:bCs/>
        </w:rPr>
        <w:tab/>
      </w:r>
      <w:r>
        <w:t>The use of social media has led to a decrease in face-to-face communication among individuals.</w:t>
      </w:r>
    </w:p>
    <w:p w14:paraId="42A7E554" w14:textId="77777777" w:rsidR="001A27C1" w:rsidRDefault="004E23B6" w:rsidP="004E23B6">
      <w:pPr>
        <w:tabs>
          <w:tab w:val="left" w:pos="425"/>
        </w:tabs>
        <w:spacing w:line="360" w:lineRule="auto"/>
        <w:ind w:left="425" w:hanging="425"/>
      </w:pPr>
      <w:r>
        <w:rPr>
          <w:b/>
          <w:bCs/>
        </w:rPr>
        <w:t>C.</w:t>
      </w:r>
      <w:r>
        <w:rPr>
          <w:b/>
          <w:bCs/>
        </w:rPr>
        <w:tab/>
      </w:r>
      <w:r>
        <w:t>Social media platforms are only useful for entertainment and personal connections.</w:t>
      </w:r>
    </w:p>
    <w:p w14:paraId="3E15A27B" w14:textId="77777777" w:rsidR="001A27C1" w:rsidRDefault="004E23B6" w:rsidP="004E23B6">
      <w:pPr>
        <w:tabs>
          <w:tab w:val="left" w:pos="425"/>
        </w:tabs>
        <w:spacing w:line="360" w:lineRule="auto"/>
        <w:ind w:left="425" w:hanging="425"/>
        <w:jc w:val="both"/>
        <w:rPr>
          <w:b/>
          <w:bCs/>
          <w:i/>
          <w:iCs/>
          <w:color w:val="0000FF"/>
          <w:sz w:val="40"/>
          <w:szCs w:val="40"/>
        </w:rPr>
      </w:pPr>
      <w:r w:rsidRPr="00C11103">
        <w:rPr>
          <w:b/>
          <w:bCs/>
          <w:highlight w:val="cyan"/>
          <w:u w:val="single"/>
        </w:rPr>
        <w:t>D.</w:t>
      </w:r>
      <w:r w:rsidRPr="00C11103">
        <w:rPr>
          <w:b/>
          <w:bCs/>
          <w:highlight w:val="cyan"/>
        </w:rPr>
        <w:tab/>
        <w:t xml:space="preserve">Social </w:t>
      </w:r>
      <w:r>
        <w:rPr>
          <w:b/>
          <w:bCs/>
          <w:highlight w:val="cyan"/>
        </w:rPr>
        <w:t>media is a vital tool for communication and activism, but it also poses challenges like misinformation and echo chambers.</w:t>
      </w:r>
    </w:p>
    <w:p w14:paraId="5F070FCA" w14:textId="77777777" w:rsidR="001A27C1" w:rsidRPr="00C11103" w:rsidRDefault="00000000">
      <w:pPr>
        <w:spacing w:line="360" w:lineRule="auto"/>
        <w:jc w:val="both"/>
        <w:rPr>
          <w:i/>
          <w:iCs/>
          <w:color w:val="7030A0"/>
        </w:rPr>
      </w:pPr>
      <w:r w:rsidRPr="00C11103">
        <w:rPr>
          <w:b/>
          <w:bCs/>
          <w:color w:val="0070C0"/>
        </w:rPr>
        <w:t>Giải Thích:</w:t>
      </w:r>
      <w:r w:rsidRPr="00C11103">
        <w:rPr>
          <w:color w:val="0070C0"/>
        </w:rPr>
        <w:t xml:space="preserve"> </w:t>
      </w:r>
      <w:r w:rsidRPr="00C11103">
        <w:rPr>
          <w:i/>
          <w:iCs/>
          <w:color w:val="7030A0"/>
        </w:rPr>
        <w:t>Câu nào sau đây tóm tắt tốt nhất đoạn văn này?</w:t>
      </w:r>
    </w:p>
    <w:p w14:paraId="2CF5A0AF" w14:textId="77777777" w:rsidR="001A27C1" w:rsidRDefault="004E23B6" w:rsidP="004E23B6">
      <w:pPr>
        <w:tabs>
          <w:tab w:val="left" w:pos="420"/>
        </w:tabs>
        <w:spacing w:line="360" w:lineRule="auto"/>
        <w:ind w:left="420" w:hanging="420"/>
        <w:rPr>
          <w:b/>
          <w:bCs/>
        </w:rPr>
      </w:pPr>
      <w:r>
        <w:rPr>
          <w:rFonts w:ascii="Wingdings" w:hAnsi="Wingdings"/>
          <w:bCs/>
        </w:rPr>
        <w:t></w:t>
      </w:r>
      <w:r>
        <w:rPr>
          <w:rFonts w:ascii="Wingdings" w:hAnsi="Wingdings"/>
          <w:bCs/>
        </w:rPr>
        <w:tab/>
      </w:r>
      <w:r>
        <w:rPr>
          <w:b/>
          <w:bCs/>
        </w:rPr>
        <w:t>Phân tích chi tiết:</w:t>
      </w:r>
    </w:p>
    <w:p w14:paraId="66222D6B" w14:textId="77777777" w:rsidR="001A27C1" w:rsidRDefault="00000000">
      <w:pPr>
        <w:spacing w:line="360" w:lineRule="auto"/>
      </w:pPr>
      <w:r>
        <w:rPr>
          <w:b/>
          <w:bCs/>
        </w:rPr>
        <w:t xml:space="preserve">A. </w:t>
      </w:r>
      <w:r>
        <w:t>Social media has primarily negative effects on society and should be avoided.</w:t>
      </w:r>
    </w:p>
    <w:p w14:paraId="48354587" w14:textId="77777777" w:rsidR="001A27C1" w:rsidRPr="00C11103" w:rsidRDefault="00000000">
      <w:pPr>
        <w:spacing w:line="360" w:lineRule="auto"/>
        <w:rPr>
          <w:i/>
          <w:iCs/>
          <w:color w:val="C00000"/>
        </w:rPr>
      </w:pPr>
      <w:r w:rsidRPr="00C11103">
        <w:rPr>
          <w:i/>
          <w:iCs/>
          <w:color w:val="C00000"/>
        </w:rPr>
        <w:t>Đáp án này không chính xác vì đoạn văn nêu rõ rằng social media có nhiều tác động tích cực, như khả năng kết nối và truyền tải thông tin. Tác giả không kêu gọi việc tránh xa social media mà nhấn mạnh đến sự cần thiết phải sử dụng một cách có trách nhiệm.</w:t>
      </w:r>
    </w:p>
    <w:p w14:paraId="3EB915D9" w14:textId="77777777" w:rsidR="001A27C1" w:rsidRDefault="00000000">
      <w:pPr>
        <w:spacing w:line="360" w:lineRule="auto"/>
      </w:pPr>
      <w:r>
        <w:rPr>
          <w:b/>
          <w:bCs/>
        </w:rPr>
        <w:t xml:space="preserve">B. </w:t>
      </w:r>
      <w:r>
        <w:t>The use of social media has led to a decrease in face-to-face communication among individuals.</w:t>
      </w:r>
    </w:p>
    <w:p w14:paraId="5D87FC73" w14:textId="77777777" w:rsidR="001A27C1" w:rsidRPr="00C11103" w:rsidRDefault="00000000">
      <w:pPr>
        <w:spacing w:line="360" w:lineRule="auto"/>
        <w:rPr>
          <w:i/>
          <w:iCs/>
          <w:color w:val="C00000"/>
        </w:rPr>
      </w:pPr>
      <w:r w:rsidRPr="00C11103">
        <w:rPr>
          <w:i/>
          <w:iCs/>
          <w:color w:val="C00000"/>
        </w:rPr>
        <w:t>Đáp án này cũng không đúng. Đoạn văn không đề cập đến việc giảm giao tiếp mặt đối mặt mà tập trung vào việc social media giúp duy trì các mối quan hệ bất chấp khoảng cách địa lý.</w:t>
      </w:r>
    </w:p>
    <w:p w14:paraId="44ECA0B8" w14:textId="77777777" w:rsidR="001A27C1" w:rsidRDefault="00000000">
      <w:pPr>
        <w:spacing w:line="360" w:lineRule="auto"/>
      </w:pPr>
      <w:r>
        <w:rPr>
          <w:b/>
          <w:bCs/>
        </w:rPr>
        <w:t>C.</w:t>
      </w:r>
      <w:r>
        <w:t xml:space="preserve"> Social media platforms are only useful for entertainment and personal connections.</w:t>
      </w:r>
    </w:p>
    <w:p w14:paraId="44DE7D9F" w14:textId="77777777" w:rsidR="001A27C1" w:rsidRPr="00C11103" w:rsidRDefault="00000000">
      <w:pPr>
        <w:spacing w:line="360" w:lineRule="auto"/>
        <w:rPr>
          <w:i/>
          <w:iCs/>
          <w:color w:val="C00000"/>
        </w:rPr>
      </w:pPr>
      <w:r w:rsidRPr="00C11103">
        <w:rPr>
          <w:i/>
          <w:iCs/>
          <w:color w:val="C00000"/>
        </w:rPr>
        <w:lastRenderedPageBreak/>
        <w:t>Đáp án này sai vì đoạn văn đã chỉ rõ rằng social media không chỉ hữu ích cho giải trí và kết nối cá nhân, mà còn đóng vai trò quan trọng trong việc hoạt động xã hội và thông tin.</w:t>
      </w:r>
    </w:p>
    <w:p w14:paraId="2686213E" w14:textId="77777777" w:rsidR="001A27C1" w:rsidRDefault="00000000">
      <w:pPr>
        <w:spacing w:line="360" w:lineRule="auto"/>
      </w:pPr>
      <w:r>
        <w:rPr>
          <w:b/>
          <w:bCs/>
        </w:rPr>
        <w:t xml:space="preserve">D. </w:t>
      </w:r>
      <w:r>
        <w:t>Social media is a vital tool for communication and activism, but it also poses challenges like misinformation and echo chambers.</w:t>
      </w:r>
    </w:p>
    <w:p w14:paraId="02B61142" w14:textId="77777777" w:rsidR="001A27C1" w:rsidRPr="00C11103" w:rsidRDefault="00000000">
      <w:pPr>
        <w:spacing w:line="360" w:lineRule="auto"/>
        <w:rPr>
          <w:i/>
          <w:iCs/>
          <w:color w:val="C00000"/>
        </w:rPr>
      </w:pPr>
      <w:r w:rsidRPr="00C11103">
        <w:rPr>
          <w:i/>
          <w:iCs/>
          <w:color w:val="C00000"/>
        </w:rPr>
        <w:t>Đây là đáp án chính xác nhất. Đoạn văn đã nhấn mạnh rằng social media là công cụ quan trọng cho giao tiếp và hoạt động xã hội, đồng thời cũng đề cập đến những thách thức mà nó mang lại như thông tin sai lệch và các "echo chambers" (buồng âm vang) có thể hình thành.</w:t>
      </w:r>
    </w:p>
    <w:p w14:paraId="1DC0BA44" w14:textId="77777777" w:rsidR="001A27C1" w:rsidRPr="00C11103" w:rsidRDefault="00000000">
      <w:pPr>
        <w:spacing w:line="360" w:lineRule="auto"/>
        <w:rPr>
          <w:b/>
          <w:bCs/>
          <w:color w:val="7030A0"/>
        </w:rPr>
      </w:pPr>
      <w:r w:rsidRPr="00C11103">
        <w:rPr>
          <w:b/>
          <w:bCs/>
          <w:color w:val="7030A0"/>
        </w:rPr>
        <w:t>Đáp án D phù hợp</w:t>
      </w:r>
    </w:p>
    <w:p w14:paraId="05B67968" w14:textId="77777777" w:rsidR="001A27C1" w:rsidRDefault="00000000">
      <w:pPr>
        <w:spacing w:line="360" w:lineRule="auto"/>
        <w:jc w:val="center"/>
        <w:rPr>
          <w:b/>
          <w:bCs/>
        </w:rPr>
      </w:pPr>
      <w:r>
        <w:rPr>
          <w:b/>
          <w:bCs/>
        </w:rPr>
        <w:t>Tạm Dịch Bài Đọc</w:t>
      </w:r>
    </w:p>
    <w:p w14:paraId="445C45D3" w14:textId="77777777" w:rsidR="001A27C1" w:rsidRPr="00C11103" w:rsidRDefault="00000000">
      <w:pPr>
        <w:spacing w:line="360" w:lineRule="auto"/>
        <w:ind w:firstLine="420"/>
        <w:rPr>
          <w:i/>
          <w:iCs/>
          <w:color w:val="C00000"/>
        </w:rPr>
      </w:pPr>
      <w:r w:rsidRPr="00C11103">
        <w:rPr>
          <w:i/>
          <w:iCs/>
          <w:color w:val="C00000"/>
        </w:rPr>
        <w:t>Vào thế kỷ 21, mạng xã hội đã trở thành một yếu tố quan trọng trong cuộc sống hàng ngày. Các nền tảng như Facebook, Twitter, Instagram và TikTok kết nối mọi người trên khắp thế giới, cho phép giao tiếp tức thời và trao đổi thông tin. Mặc dù một số người có thể chỉ trích mạng xã hội vì thúc đẩy sự tiêu cực, nhưng điều quan trọng là phải thừa nhận nhiều tác động tích cực của nó đối với xã hội. Bài luận này sẽ đi sâu vào tầm quan trọng của mạng xã hội, ảnh hưởng của nó đối với việc định hình nhận thức của công chúng và những thách thức mà nó đặt ra.</w:t>
      </w:r>
    </w:p>
    <w:p w14:paraId="22EF8E97" w14:textId="77777777" w:rsidR="001A27C1" w:rsidRPr="00C11103" w:rsidRDefault="00000000">
      <w:pPr>
        <w:spacing w:line="360" w:lineRule="auto"/>
        <w:ind w:firstLine="420"/>
        <w:rPr>
          <w:i/>
          <w:iCs/>
          <w:color w:val="C00000"/>
        </w:rPr>
      </w:pPr>
      <w:r w:rsidRPr="00C11103">
        <w:rPr>
          <w:i/>
          <w:iCs/>
          <w:color w:val="C00000"/>
        </w:rPr>
        <w:t>Một trong những lợi ích chính của mạng xã hội là khả năng thúc đẩy giao tiếp và kết nối. Mọi người có thể duy trì mối quan hệ với bạn bè và gia đình, bất kể rào cản địa lý. Khía cạnh này đặc biệt quan trọng đối với những người sống xa người thân. Ví dụ, một sinh viên du học có thể dễ dàng chia sẻ kinh nghiệm của mình với gia đình thông qua các bài đăng, ảnh và cuộc gọi video. Hơn nữa, mạng xã hội cho phép mọi người kết nối với những người có cùng chí hướng và xây dựng cộng đồng xung quanh sở thích hoặc mục đích chung. Ví dụ, các nhóm hoạt động thường sử dụng các nền tảng mạng xã hội để tập hợp sự ủng hộ cho các vấn đề quan trọng, nâng cao nhận thức và huy động hành động hiệu quả hơn các phương pháp truyền thống.</w:t>
      </w:r>
    </w:p>
    <w:p w14:paraId="5B3DEFA6" w14:textId="77777777" w:rsidR="001A27C1" w:rsidRPr="00C11103" w:rsidRDefault="00000000">
      <w:pPr>
        <w:spacing w:line="360" w:lineRule="auto"/>
        <w:ind w:firstLine="420"/>
        <w:rPr>
          <w:i/>
          <w:iCs/>
          <w:color w:val="C00000"/>
        </w:rPr>
      </w:pPr>
      <w:r w:rsidRPr="00C11103">
        <w:rPr>
          <w:i/>
          <w:iCs/>
          <w:color w:val="C00000"/>
        </w:rPr>
        <w:t>Hơn nữa, mạng xã hội đóng vai trò là một công cụ mạnh mẽ để truyền bá thông tin. Tin tức lan truyền nhanh chóng qua các nền tảng này, cho phép mọi người cập nhật thông tin về các sự kiện hiện tại. Trong các trường hợp khẩn cấp, chẳng hạn như thiên tai, phương tiện truyền thông xã hội có thể cung cấp thông tin quan trọng theo thời gian thực, giúp mọi người luôn an toàn và được cập nhật thông tin. Tuy nhiên, việc truyền bá thông tin nhanh chóng này cũng làm dấy lên mối lo ngại về tính chính xác và độ tin cậy của nội dung được chia sẻ. Thông tin sai lệch có thể lan truyền nhanh như tin tức chính thống, dẫn đến sự nhầm lẫn và mất lòng tin.</w:t>
      </w:r>
    </w:p>
    <w:p w14:paraId="721FA75E" w14:textId="77777777" w:rsidR="001A27C1" w:rsidRPr="00C11103" w:rsidRDefault="00000000">
      <w:pPr>
        <w:spacing w:line="360" w:lineRule="auto"/>
        <w:ind w:firstLine="420"/>
        <w:rPr>
          <w:i/>
          <w:iCs/>
          <w:color w:val="C00000"/>
        </w:rPr>
      </w:pPr>
      <w:r w:rsidRPr="00C11103">
        <w:rPr>
          <w:i/>
          <w:iCs/>
          <w:color w:val="C00000"/>
        </w:rPr>
        <w:t>Bất chấp những thách thức do thông tin sai lệch gây ra, phương tiện truyền thông xã hội đóng vai trò quan trọng trong việc định hình dư luận. Mọi người thường chuyển sang các nền tảng này để bày tỏ ý kiến và tham gia thảo luận về nhiều chủ đề khác nhau. Ví dụ, các cuộc tranh luận chính trị và phong trào xã hội thường thu hút sự chú ý thông qua phương tiện truyền thông xã hội, cho phép mọi người bày tỏ quan điểm của mình và gây ảnh hưởng đến người khác. Sự dân chủ hóa diễn ngôn này có thể trao quyền cho những tiếng nói thiểu số và tạo điều kiện cho sự thay đổi xã hội. Tuy nhiên, điều quan trọng là phải tiếp cận các cuộc thảo luận trực tuyến một cách có phê phán, vì các phòng phản hồi có thể hình thành, củng cố các niềm tin hiện có thay vì khuyến khích đối thoại cởi mở.</w:t>
      </w:r>
    </w:p>
    <w:p w14:paraId="4364A8D9" w14:textId="77777777" w:rsidR="001A27C1" w:rsidRPr="00C11103" w:rsidRDefault="00000000">
      <w:pPr>
        <w:spacing w:line="360" w:lineRule="auto"/>
        <w:ind w:firstLine="420"/>
        <w:rPr>
          <w:i/>
          <w:iCs/>
          <w:color w:val="C00000"/>
        </w:rPr>
      </w:pPr>
      <w:r w:rsidRPr="00C11103">
        <w:rPr>
          <w:i/>
          <w:iCs/>
          <w:color w:val="C00000"/>
        </w:rPr>
        <w:lastRenderedPageBreak/>
        <w:t>Tóm lại, trong khi phương tiện truyền thông xã hội đặt ra những thách thức như thông tin sai lệch và các cuộc thảo luận phân cực, thì không thể bỏ qua những đóng góp tích cực của nó đối với truyền thông, phổ biến thông tin và hoạt động xã hội. Khi xã hội tiếp tục phát triển, điều cần thiết là khai thác tiềm năng của phương tiện truyền thông xã hội trong khi vẫn lưu tâm đến những cạm bẫy của nó. Bằng cách thúc đẩy việc sử dụng có trách nhiệm và tư duy phản biện, chúng ta có thể tối đa hóa lợi ích của phương tiện truyền thông xã hội và thúc đẩy một xã hội kết nối và hiểu biết hơn.</w:t>
      </w:r>
    </w:p>
    <w:sectPr w:rsidR="001A27C1" w:rsidRPr="00C11103" w:rsidSect="00DB4E03">
      <w:pgSz w:w="11906" w:h="16838"/>
      <w:pgMar w:top="720" w:right="720" w:bottom="630" w:left="720" w:header="720" w:footer="2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A7C17" w14:textId="77777777" w:rsidR="00855512" w:rsidRDefault="00855512">
      <w:r>
        <w:separator/>
      </w:r>
    </w:p>
  </w:endnote>
  <w:endnote w:type="continuationSeparator" w:id="0">
    <w:p w14:paraId="7E3345F8" w14:textId="77777777" w:rsidR="00855512" w:rsidRDefault="0085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3B2E" w14:textId="77777777" w:rsidR="00855512" w:rsidRDefault="00855512">
      <w:r>
        <w:separator/>
      </w:r>
    </w:p>
  </w:footnote>
  <w:footnote w:type="continuationSeparator" w:id="0">
    <w:p w14:paraId="3A57C00E" w14:textId="77777777" w:rsidR="00855512" w:rsidRDefault="0085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16cid:durableId="1589732726">
    <w:abstractNumId w:val="9"/>
  </w:num>
  <w:num w:numId="2" w16cid:durableId="1627586866">
    <w:abstractNumId w:val="7"/>
  </w:num>
  <w:num w:numId="3" w16cid:durableId="220361346">
    <w:abstractNumId w:val="6"/>
  </w:num>
  <w:num w:numId="4" w16cid:durableId="1816530131">
    <w:abstractNumId w:val="5"/>
  </w:num>
  <w:num w:numId="5" w16cid:durableId="1613784523">
    <w:abstractNumId w:val="4"/>
  </w:num>
  <w:num w:numId="6" w16cid:durableId="355469660">
    <w:abstractNumId w:val="8"/>
  </w:num>
  <w:num w:numId="7" w16cid:durableId="1420954229">
    <w:abstractNumId w:val="3"/>
  </w:num>
  <w:num w:numId="8" w16cid:durableId="1718509847">
    <w:abstractNumId w:val="2"/>
  </w:num>
  <w:num w:numId="9" w16cid:durableId="139082259">
    <w:abstractNumId w:val="1"/>
  </w:num>
  <w:num w:numId="10" w16cid:durableId="180585496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202D3"/>
    <w:rsid w:val="001364FE"/>
    <w:rsid w:val="001368DD"/>
    <w:rsid w:val="00147DB3"/>
    <w:rsid w:val="001518A5"/>
    <w:rsid w:val="00170095"/>
    <w:rsid w:val="00170E4F"/>
    <w:rsid w:val="001743F4"/>
    <w:rsid w:val="00187C33"/>
    <w:rsid w:val="001936B7"/>
    <w:rsid w:val="00196AB1"/>
    <w:rsid w:val="001A27C1"/>
    <w:rsid w:val="001D7090"/>
    <w:rsid w:val="00201333"/>
    <w:rsid w:val="00210FA7"/>
    <w:rsid w:val="00216417"/>
    <w:rsid w:val="0026631D"/>
    <w:rsid w:val="002B740A"/>
    <w:rsid w:val="002C2F53"/>
    <w:rsid w:val="002E6A10"/>
    <w:rsid w:val="0033518C"/>
    <w:rsid w:val="003437C2"/>
    <w:rsid w:val="00377186"/>
    <w:rsid w:val="003A1C03"/>
    <w:rsid w:val="003B5538"/>
    <w:rsid w:val="00414627"/>
    <w:rsid w:val="00425D63"/>
    <w:rsid w:val="004643D8"/>
    <w:rsid w:val="00497C24"/>
    <w:rsid w:val="004C7BA5"/>
    <w:rsid w:val="004E23B6"/>
    <w:rsid w:val="004E7628"/>
    <w:rsid w:val="004F48F2"/>
    <w:rsid w:val="005149B1"/>
    <w:rsid w:val="00557781"/>
    <w:rsid w:val="005647F2"/>
    <w:rsid w:val="005662D1"/>
    <w:rsid w:val="00573A09"/>
    <w:rsid w:val="00597FF7"/>
    <w:rsid w:val="005A4526"/>
    <w:rsid w:val="005C1B16"/>
    <w:rsid w:val="005E53D0"/>
    <w:rsid w:val="006002EB"/>
    <w:rsid w:val="00606BFC"/>
    <w:rsid w:val="006128EF"/>
    <w:rsid w:val="006264B4"/>
    <w:rsid w:val="00631BA8"/>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5512"/>
    <w:rsid w:val="0085640F"/>
    <w:rsid w:val="008567AA"/>
    <w:rsid w:val="00892712"/>
    <w:rsid w:val="008A680A"/>
    <w:rsid w:val="008B0BB0"/>
    <w:rsid w:val="008E6C4B"/>
    <w:rsid w:val="008F18C0"/>
    <w:rsid w:val="00907648"/>
    <w:rsid w:val="00930FDE"/>
    <w:rsid w:val="009522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1441C"/>
    <w:rsid w:val="00B24CF4"/>
    <w:rsid w:val="00B26993"/>
    <w:rsid w:val="00B4570C"/>
    <w:rsid w:val="00B5208C"/>
    <w:rsid w:val="00B74876"/>
    <w:rsid w:val="00BB7C2B"/>
    <w:rsid w:val="00BC1664"/>
    <w:rsid w:val="00BC2546"/>
    <w:rsid w:val="00C05085"/>
    <w:rsid w:val="00C11103"/>
    <w:rsid w:val="00C1593D"/>
    <w:rsid w:val="00C56C7E"/>
    <w:rsid w:val="00C74743"/>
    <w:rsid w:val="00C776A4"/>
    <w:rsid w:val="00C91D8C"/>
    <w:rsid w:val="00CA2C6C"/>
    <w:rsid w:val="00CC0600"/>
    <w:rsid w:val="00CC78AC"/>
    <w:rsid w:val="00CF7953"/>
    <w:rsid w:val="00D07232"/>
    <w:rsid w:val="00D10245"/>
    <w:rsid w:val="00D21BDD"/>
    <w:rsid w:val="00D51498"/>
    <w:rsid w:val="00D65F07"/>
    <w:rsid w:val="00D92BB7"/>
    <w:rsid w:val="00DB4E03"/>
    <w:rsid w:val="00DC76D2"/>
    <w:rsid w:val="00DD30ED"/>
    <w:rsid w:val="00E64C21"/>
    <w:rsid w:val="00E77E67"/>
    <w:rsid w:val="00EC24C6"/>
    <w:rsid w:val="00EF2933"/>
    <w:rsid w:val="00F05146"/>
    <w:rsid w:val="00F1115D"/>
    <w:rsid w:val="00F3513C"/>
    <w:rsid w:val="00F465C5"/>
    <w:rsid w:val="00F47428"/>
    <w:rsid w:val="00F5180D"/>
    <w:rsid w:val="00F51B21"/>
    <w:rsid w:val="00F51D87"/>
    <w:rsid w:val="00F8455C"/>
    <w:rsid w:val="00F85DBC"/>
    <w:rsid w:val="013C01C1"/>
    <w:rsid w:val="02532745"/>
    <w:rsid w:val="04F24FA5"/>
    <w:rsid w:val="05A37CCE"/>
    <w:rsid w:val="05C97F0E"/>
    <w:rsid w:val="072A0DCF"/>
    <w:rsid w:val="076247AC"/>
    <w:rsid w:val="07E222E3"/>
    <w:rsid w:val="081D0A7E"/>
    <w:rsid w:val="09C43F96"/>
    <w:rsid w:val="0A200E2D"/>
    <w:rsid w:val="0C1E3F92"/>
    <w:rsid w:val="0E793562"/>
    <w:rsid w:val="0E797C1B"/>
    <w:rsid w:val="0F1537A6"/>
    <w:rsid w:val="135B5D51"/>
    <w:rsid w:val="13BF5A76"/>
    <w:rsid w:val="13C44D4C"/>
    <w:rsid w:val="147C7CAF"/>
    <w:rsid w:val="171B5A8F"/>
    <w:rsid w:val="18A153F0"/>
    <w:rsid w:val="18B11F73"/>
    <w:rsid w:val="19512E99"/>
    <w:rsid w:val="241A62CA"/>
    <w:rsid w:val="24E3203A"/>
    <w:rsid w:val="25047FD1"/>
    <w:rsid w:val="265716BE"/>
    <w:rsid w:val="27B6285E"/>
    <w:rsid w:val="2C1A4A81"/>
    <w:rsid w:val="2E7510C8"/>
    <w:rsid w:val="2E7745CB"/>
    <w:rsid w:val="2EDB42EF"/>
    <w:rsid w:val="33F87DE7"/>
    <w:rsid w:val="3663634A"/>
    <w:rsid w:val="39137E32"/>
    <w:rsid w:val="3A6E266D"/>
    <w:rsid w:val="3AAB29C9"/>
    <w:rsid w:val="3BC60CD2"/>
    <w:rsid w:val="3C3B1034"/>
    <w:rsid w:val="3EDE6B39"/>
    <w:rsid w:val="3F1C1233"/>
    <w:rsid w:val="40693C3C"/>
    <w:rsid w:val="42123244"/>
    <w:rsid w:val="434F017C"/>
    <w:rsid w:val="448C1E7E"/>
    <w:rsid w:val="47095999"/>
    <w:rsid w:val="4C274FFC"/>
    <w:rsid w:val="4D046F69"/>
    <w:rsid w:val="4D0713B0"/>
    <w:rsid w:val="4D3F089F"/>
    <w:rsid w:val="4E621239"/>
    <w:rsid w:val="536611E1"/>
    <w:rsid w:val="558A0EE7"/>
    <w:rsid w:val="559B1072"/>
    <w:rsid w:val="55F86702"/>
    <w:rsid w:val="56CD2FCD"/>
    <w:rsid w:val="58F34CD0"/>
    <w:rsid w:val="59973BDA"/>
    <w:rsid w:val="5C9238ED"/>
    <w:rsid w:val="5E7F7895"/>
    <w:rsid w:val="614800A8"/>
    <w:rsid w:val="61C413A4"/>
    <w:rsid w:val="61CE7315"/>
    <w:rsid w:val="624B4453"/>
    <w:rsid w:val="69E057C4"/>
    <w:rsid w:val="6FD85E0E"/>
    <w:rsid w:val="700C3CDF"/>
    <w:rsid w:val="710F390D"/>
    <w:rsid w:val="716F71A9"/>
    <w:rsid w:val="71A8077E"/>
    <w:rsid w:val="72FD28EB"/>
    <w:rsid w:val="789D7871"/>
    <w:rsid w:val="7D7B6719"/>
    <w:rsid w:val="7ECD3DCF"/>
    <w:rsid w:val="7F65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D64257"/>
  <w15:docId w15:val="{7234721A-5D67-4E0F-A4C5-1C822A12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12746</Words>
  <Characters>72658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Administrator</cp:lastModifiedBy>
  <cp:revision>6</cp:revision>
  <dcterms:created xsi:type="dcterms:W3CDTF">2024-10-18T10:31:00Z</dcterms:created>
  <dcterms:modified xsi:type="dcterms:W3CDTF">2025-01-20T06:26:00Z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22A4E33B6FEA4A86B839CF2F04F3C37B_13</vt:lpwstr>
  </property>
</Properties>
</file>